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E-4139/2013 vom 17. Oktober 2013</w:t>
      </w:r>
    </w:p>
    <w:p>
      <w:r>
        <w:t>Bundesverwaltungsgericht, 2013-10-17, DE</w:t>
      </w:r>
    </w:p>
    <w:p>
      <w:r>
        <w:rPr>
          <w:b/>
        </w:rPr>
        <w:t xml:space="preserve">Quelle: </w:t>
      </w:r>
      <w:r>
        <w:t>https://mcp.opencaselaw.ch/entscheid/bvger_E-4139_2013</w:t>
      </w:r>
    </w:p>
    <w:p>
      <w:r>
        <w:t>FR: TAF E-4139/2013 du 17 octobre 2013</w:t>
      </w:r>
    </w:p>
    <w:p>
      <w:r>
        <w:t>IT: TAF E-4139/2013 del 17 ottobre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gutgeheissen.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 die Beschwerdeführerin, das BFM und die kantonale Migrationsbehörde. Der vorsitzende 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