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E-4137/2017 vom 3. August 2017</w:t>
      </w:r>
    </w:p>
    <w:p>
      <w:r>
        <w:t>Bundesverwaltungsgericht, 2017-08-03, DE</w:t>
      </w:r>
    </w:p>
    <w:p>
      <w:r>
        <w:rPr>
          <w:b/>
        </w:rPr>
        <w:t xml:space="preserve">Quelle: </w:t>
      </w:r>
      <w:r>
        <w:t>https://mcp.opencaselaw.ch/entscheid/bvger_E-4137_2017</w:t>
      </w:r>
    </w:p>
    <w:p>
      <w:r>
        <w:t>FR: TAF E-4137/2017 du 3 août 2017</w:t>
      </w:r>
    </w:p>
    <w:p>
      <w:r>
        <w:t>IT: TAF E-4137/2017 del 3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E-4137/2017 Urteil vom 3. August 2017 Besetzung Einzelrichterin Regula Schenker Senn, mit Zustimmung von Richter Blaise Vuille; Gerichtsschreiber Philippe Baumann. Parteien A._______, geboren am (...), und seine Ehefrau B._______, geboren am (...), Türkei, Beschwerdeführende, gegen Staatssekretariat für Migration (SEM), Quellenweg 6, 3003 Bern, Vorinstanz. Gegenstand Nichteintreten auf Asylgesuch und Wegweisung (Dublin-Verfahren); Verfügung des SEM vom 6. Juli 2017 / N (...). Das Bundesverwaltungsgericht stellt fest, dass die Beschwerdeführenden am 26. Juni 2017 in der Schweiz um Asyl nachsuchten, dass das SEM mit Verfügung vom 6. Juli 2017 - eröffnet am 17. Juli 2017, wobei die Beschwerdeführenden die Unterschrift verweigerten - in Anwendung von Art. 31a Abs. 1 Bst. b AsylG (SR 142.31)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24. Juli 2017 gegen diesen Entscheid beim Bundesverwaltungsgericht Beschwerde erhoben und dabei beantragen, die angefochtene Verfügung sei aufzuheben und das Asylverfahren in der Schweiz durchzuführen, eventualiter sei die Sache zu weiteren Sachverhaltsabklärungen an die Vorinstanz zurückzuweisen und das SEM anzuweisen, im Falle einer erneuten Wegweisungsverfügung bei den französischen Behörden eine Garantie hinsichtlich einer familiengerechten Unterkunft einzuholen und diesbezüglich das rechtliche Gehör zu gewähren, dass sie zur Begründung im Wesentlichen geltend machen, der Wegweisungsvollzug nach Frankreich sei insbesondere aufgrund der Schwangerschaft der Beschwerdeführerin als unzulässig und unzumutbar zu bezeichnen und die Schweiz sei zur Anwendung der Souveränitätsklausel verpflichtet, dass sie in prozessualer Hinsicht um Erteilung der aufschiebenden Wirkung der Beschwerde unter Anordnung einer vorsorglichen Massnahme, Fristerstreckung zur Einreichung eines Arztberichtes betreffend die Beschwerdeführerin, Gewährung der unentgeltlichen Rechtspflege samt Verzicht auf die Erhebung eines Kostenvorschusses sowie um Beiordnung einer unentgeltlichen Rechtsvertretung ersuchen, dass das Bundesverwaltungsgericht mit Verfügung vom 25. Juli 2017 den Vollzug der Wegweisung gestützt auf Art. 56 VwVG aussetzte, dass die vorinstanzlichen Akten am 27. Juli 2017 beim Bundesverwaltungsgericht eingingen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Fristerstreckungsgesuch zur Einreichung eines Arztberichtes abzuweisen ist, da keine stichhaltigen Gründe dargetan wurden, wieso ein solcher Bericht nicht bereits mit der Beschwerde eingereicht werden konnte, dass zudem vor dem Hintergrund des geltend gemachten medizinischen Sachverhalts (Schwangerschaft) und den unten stehenden Erwägungen zur Gesundheitsversorgung in Frankreich nicht ersichtlich ist, inwiefern ein entsprechender Arztbericht die Einschätzung des Bundesverwaltungsgerichts zu ändern vermöchte,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ergeben hat, dass den Beschwerdeführenden von Frankreich ein Visum, gültig vom 7. Juni bis 3. Dezember 2017, ausgestellt wurde, dass das SEM die französischen Behörden am 30. Juni 2017 um Aufnahme der Beschwerdeführenden gestützt auf Art. 12 Abs. 2 und Art. 21 Dublin-III-VO ersuchte, dass die französischen Behörden dem Gesuch um Übernahme am 6. Juli 2017 zustimmten, dass die grundsätzliche Zuständigkeit Frankreichs somit unbestrittenermassen gegeben ist, dass es keine Gründe für die Annahme gibt, das Asylverfahren und die Aufnahmebedingungen für Antragsteller in Frankreich wiesen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Einwände der Beschwerdeführenden hinsichtlich der französischen Aufnahmebedingungen für Asylsuchende unbelegt geblieben sind und die obigen Erwägungen nicht in Frage zu stellen vermögen, dass unter diesen Umständen die Anwendung von Art. 3 Abs. 2 Dublin-III-VO nicht gerechtfertigt ist, dass im Übrigen die Erwägungen im Urteil des Europäischen Gerichtshofs für Menschenrechte (EGMR) in Sachen Tarakhel gegen die Schweiz (Urteil vom 4. November 2014, 29217/12) betreffend die Einholung von Garantien für bestimmte Personengruppen ausdrücklich nur gegenüber den italienischen Behörden gelten,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Schweiz zur Anwendung der Souveränitätsklausel und zur Prüfung des Asylgesuchs verpflichtet wäre, sofern bei einer Überstellung im konkreten Fall eine Verletzung internationalen öffentlichen Rechts drohen würde (vgl. BVGE 2010/45 E. 5 und 7.2), dass die Beschwerdeführerin auf ihre problematische Schwangerschaft im (...) Monat sowie angeschlagene Psyche verweist und damit implizit geltend macht, die Überstellung nach Frankreich würde sie einer Gefahr für ihre Gesundheit aussetzen und damit Art. 3 EMRK verletzen, dass diese medizinischen Vorbringen jedoch unbelegt geblieben sind und die Beschwerdeführerin noch an der Befragung zur Person vom 28. Juni 2017 angab, sie sei gesund und habe keine gesundheitlichen Probleme, dass nach der Rechtsprechung des EGMR die zwangsweise Rückweisung von Personen mit gesundheitlichen Problemen nur dann eine Verletzung von Art. 3 EMRK darstellt,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würde (vgl. Urteil des EGMR Paposhvili vs. Belgien vom 13. Dezember 2016, Nr. 41738/10, § 183), dass dies im vorliegenden Fall für die Situation der Beschwerdeführerin offensichtlich nicht zutrifft, dass Frankreich zudem über eine ausreichende medizinische Infrastruktur verfügt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sich aus der Überstellung nach Frankreich damit auch in Berücksichtigung der gesundheitlichen Vorbringen der Beschwerdeführerin keine Verletzung von Art. 3 EMRK ergibt, dass nach dem Gesagten kein zwingender Grund für einen Selbsteintritt nach Art. 17 Abs. 1 Satz 1 Dublin-III-VO besteht, dass dieses Selbsteintrittsrecht ferner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sich das Bundesverwaltungsgericht bei seiner Beurteilung im Wesentlichen auf die Frage beschränkt, ob das SEM den Sachverhalt diesbezüglich korrekt und vollständig erhoben, allen wesentlichen Umständen Rechnung getragen und seinen Ermessensspielraum korrekt ausgeübt hat (vgl. Art. 106 Abs. 1 Bst. a und b AsylG), dass sich die Vorinstanz in der angefochtenen Verfügung mit der Situation der Beschwerdeführerin in Bezugnahme auf Art. 29a Abs. 3 AsylV 1 auseinandergesetzt und auf die Aufnahmerichtlinie, die angemessene medizinische Versorgungsleistung in Frankreich sowie die erst kurz vor der Überstellung zu beurteilende Reisefähigkeit und die Bekanntgabe der medizinischen Gegebenheiten an die französischen Behörden verwiesen hat, dass das SEM somit die spezifische Situation der Beschwerdeführerin genügend berücksichtigt und die Nichtanwendung von Art. 29a Abs. 3 AsylV 1 begründet hat, weshalb weder eine Ermessensunterschreitung noch ein Ermessensmissbrauch festgestellt werden kann, dass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die Asylgesuche der Beschwerdeführenden nicht eingetreten ist und - da die Beschwerdeführenden nicht im Besitz einer gültigen Aufenthalts- oder Niederlassungsbewilligung sind - in Anwendung von Art. 44 AsylG die Überstellung nach Frankreich angeordnet hat (Art. 32 Bst. a AsylV 1), dass nach dem Gesagten kein Anlass für eine Rückweisung der Sache an die Vorinstanz besteht, dass die vorinstanzliche Verfügung vollumfänglich zu bestätigen und die Beschwerde aus den genannten Gründen abzuweisen ist, dass die mit der Beschwerde gestellten Gesuche um Gewährung der unentgeltlichen Rechtspflege und Beiordnung einer unentgeltlichen Rechtsvertretung abzuweisen sind, da die Begehren - wie sich aus den vorstehenden Erwägungen ergibt - als aussichtlos zu bezeichnen waren, weshalb die Voraussetzungen von Art. 65 Abs. 1 VwVG nicht erfüllt sind, dass das Beschwerdeverfahren mit dem vorliegenden Urteil abgeschlossen ist, weshalb sich die Anträge auf Verzicht auf die Erhebung eines Kostenvorschusses sowie Gewährung der aufschiebenden Wirkung der Beschwerde als hinfällig erweisen,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Rechtspflege und Beiordnung einer unentgeltlichen Rechtsvertretung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