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E-4136/2016 vom 13. Juli 2016</w:t>
      </w:r>
    </w:p>
    <w:p>
      <w:r>
        <w:t>Bundesverwaltungsgericht, 2016-07-13, DE</w:t>
      </w:r>
    </w:p>
    <w:p>
      <w:r>
        <w:rPr>
          <w:b/>
        </w:rPr>
        <w:t xml:space="preserve">Quelle: </w:t>
      </w:r>
      <w:r>
        <w:t>https://mcp.opencaselaw.ch/entscheid/bvger_E-4136_2016</w:t>
      </w:r>
    </w:p>
    <w:p>
      <w:r>
        <w:t>FR: TAF E-4136/2016 du 13 juillet 2016</w:t>
      </w:r>
    </w:p>
    <w:p>
      <w:r>
        <w:t>IT: TAF E-4136/2016 del 13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E-4136/2016 Urteil vom 13. Juli 2016 Besetzung Einzelrichterin Gabriela Freihofer, mit Zustimmung von Richterin Barbara Balmelli; Gerichtsschreiberin Petra Vonschallen. Parteien A._______, geboren am (...), Sri Lanka, (...), Beschwerdeführer, gegen Staatssekretariat für Migration (SEM), Quellenweg 6, 3003 Bern, Vorinstanz. Gegenstand Nichteintreten auf Asylgesuch und Wegweisung (Dublin-Verfahren); Verfügung des SEM vom 24. Juni 2016 / N (...). Das Bundesverwaltungsgericht stellt fest, dass der Beschwerdeführer seinen Heimatstaat eigenen Angaben zufolge am 6. Mai 2016 per Flugzeug verliess und via Oman, Vereinigte Arabische Emirate, Türkei, Bosnien, Serbien und Ungarn nach Österreich gelangte, von wo aus er am 18. Mai 2016 illegal in die Schweiz einreiste und am 20. Mai 2016 im Empfangs- und Verfahrenszentrum (EVZ) in Bern um Asyl nachsuchte, dass das SEM dem Beschwerdeführer anlässlich der Befragung zur Person (BzP; vgl. Akten SEM A6/14) vom 27. Mai 2016 das rechtliche Gehör zu einem möglichen Nichteintretensentscheid gemäss Art. 31a Abs. 1 Bst. b AsylG (SR 142.31) und zur Zuständigkeit Österreichs für die Durchführung des Asyl- und Wegweisungsverfahrens beziehungsweise zu einer allfälligen Überstellung dorthin gewährte, dass der Beschwerdeführer diesbezüglich ausführte, dass er in Sri Lanka sehr gelitten habe, es ihm gesundheitlich nicht gut gehe, er alle drei Monate durch das Ohr blute und am ganzen Körper Schmerzen wegen der erlittenen Folterungen und Verletzungen habe, dass der Beschwerdeführer weiter vorbrachte, dass es im Gegensatz zu der Schweiz in Österreich keine Tamilen geben würde, welche ihm helfen könnten, dass das SEM mit Verfügung vom 24. Juni 2016 - eröffnet am 30. Juni 2016 - in Anwendung von Art. 31a Abs. 1 Bst. b AsylG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Juli 2016 (Poststempel) gegen diesen Entscheid beim Bundesverwaltungsgericht Beschwerde erhob und dabei beantragte, die Verfügung der Vorinstanz sei aufzuheben und zur neuen Entscheidung an die Vorinstanz zurückzuweisen, dass in prozessualer Hinsicht beantragt wurde, der Beschwerde sei die aufschiebende Wirkung zu erteilen, es sei ihm die unentgeltliche Rechtspflege zu gewähren sowie von der Erhebung eines Kostenvorschusses abzusehen, dass auf die Beschwerdegründe - soweit entscheidrelevant - in den Erwägungen eingegangen wird, dass die vorinstanzlichen Akten am 12. Juli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Österreich aufgehalten hat, dass durch Abgleich der Fingerabdrücke mit der Zentraleinheit Eurodac nachgewiesen wurde, dass der Beschwerdeführer am 14. Mai 2016 in Österreich ein Asylgesuch eingereicht hat, dass die österreichischen Behörden am 20. Juni 2016 dem Übernahmeersuchen des SEM vom 9. Juni 2016 gestützt auf Art. 18 Abs. 1 Bst. b Dublin-III-VO zustimmten, dass die grundsätzliche Zuständigkeit Österreichs denn auch weder im Rahmen der Gewährung des rechtlichen Gehörs noch in der Beschwerdeschrift bestritten wird, weshalb Österreich für die Durchführung der vorliegenden Asyl- und Wegweisungsverfahrens grundsätzlich zuständig ist, dass der Beschwerdeführer in seiner Rechtsmitteleingabe im Wesentlichen ausführt, dass er einem Reiseagenten in Colombo viel Geld bezahlt hätte, um in die Schweiz zu gelangen, da in der Schweiz bereits viele Tamilen leben würden, dass er nicht gebildet sei, nur tamilisch spreche und daher auf die Hilfe anderer Tamilen angewiesen sei, um in Europa leben zu können, dass er im Krieg verletzt worden sei und an schweren Depressionen leide, dass das SEM zu Recht festhielt, ein allfälliges Beziehungsnetz - mit Ausnahme der Kernfamilie - sei für die Anwendung der Dublin-III-VO und die Frage der Zumutbarkeit der Überstellung nicht ausschlaggebend, dass ferner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keinerlei Anhaltspunkte dafür bestehen, Österreich komme seinen diesbezüglichen völkerrechtlichen Verpflichtungen, insbesondere auch dem Non-Refoulement-Prinzip, nicht nach, dass zwar gegenwärtig aus Kapazitätsgründen gewisse Schwierigkeiten der österreichischen Behörden im Umgang mit Asylsuchenden zu erkennen sind, es indes keine wesentlichen Gründe für die Annahme gibt, das Asylverfahren und die Aufnahmebedingungen für Antragsteller in Österreich würden systemische Schwachstellen aufweisen, die eine Gefahr einer unmenschlichen oder entwürdigenden Behandlung im Sinne von Art. 4 EU-Grundrechtecharta mit sich bringen, dass vielmehr davon auszugehen ist,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der Beschwerdeführer kein konkretes und ernsthaftes Risiko dargetan hat, die österreichischen Behörden würden sich weigern, ihn wieder aufzunehmen und ihren Antrag auf internationalen Schutz unter Einhaltung der Regeln der Verfahrensrichtlinie zu prüfen, dass er zudem auch keine konkreten Hinweise für die Annahme aufgezeigt hat, Österreich würde ihm dauerhaft die ihr gemäss Aufnahmerichtlinie zustehenden minimalen Lebensbedingungen vorenthalten,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den Akten keine Hinweise entnommen werden können, dass bei einer zwangsweisen Rückweisung des Beschwerdeführers nach Österreich aufgrund seiner gesundheitlichen Beeinträchtigungen ein Verstoss gegen Art. 3 EMRK vorliegt, dass weiter festzuhalten ist, dass Österreich über eine ausreichende medizinische Infrastruktur verfügt, weshalb davon auszugehen ist, der Beschwerdeführer werde dort Zugang zu den allfällig erforderlichen medizinischen Versorgungleistungen - zumindest zu der Notversorgung und der unbedingt erforderlichen Behandlung von Krankheiten (Art. 19 Abs. 1 Aufnahmerichtlinie) - erhalten, dass somit auch keine individuellen Gründe aufgezeigt wurden, die eine Überstellung nach Österreich als unzulässig erscheinen liessen, dass im Übrigen auch keine Gründe gemäss Art. 16 Abs. 1 Dublin-III-VO vorliegen,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die schweizerischen Behörden, die mit dem Vollzug der angefochten Verfügung beauftragt sind, den medizinischen Umständen bei der Bestimmung der konkreten Modalitäten der Überstellung des Beschwerdeführers Rechnung tragen und die österreichischen Behörden vorgängig in geeigneter Weise über die spezifischen medizinischen Umstände informieren werden (vgl. Art. 31 f. Dublin-III-VO),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Österreich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dass das Beschwerdeverfahren mit vorliegendem Urteil abgeschlossen ist, weshalb sich die Anträge auf Erteilung der aufschiebenden Wirkung sowie auf Verzicht zur Erhebung eines Kostenvorschusses als gegenstandslos erweisen, dass das mit der Beschwerde gestellte Gesuch um Gewährung der unentgeltlichen Rechtspflege abzuweisen ist, da die Begehren - wie sich aus den vorstehenden Erwägungen ergibt - als aussichtlos zu bezeichnen waren, weshalb die Voraussetzungen der unentgeltlichen Rechtspflege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Petra Vonschallen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