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E-4126/2025 vom 3. Juni 2025</w:t>
      </w:r>
    </w:p>
    <w:p>
      <w:r>
        <w:t>Bundesverwaltungsgericht, 2025-06-03, DE</w:t>
      </w:r>
    </w:p>
    <w:p>
      <w:r>
        <w:rPr>
          <w:b/>
        </w:rPr>
        <w:t xml:space="preserve">Quelle: </w:t>
      </w:r>
      <w:r>
        <w:t>https://mcp.opencaselaw.ch/entscheid/bvger_E-4126_2025_d20250603</w:t>
      </w:r>
    </w:p>
    <w:p>
      <w:r>
        <w:t>FR: TAF E-4126/2025 du 3 juin 2025</w:t>
      </w:r>
    </w:p>
    <w:p>
      <w:r>
        <w:t>IT: TAF E-4126/2025 del 3 giugno 2025</w:t>
      </w:r>
    </w:p>
    <w:p>
      <w:pPr>
        <w:pStyle w:val="Heading2"/>
      </w:pPr>
      <w:r>
        <w:t>Regeste</w:t>
      </w:r>
    </w:p>
    <w:p>
      <w:r>
        <w:t>Asyl und Wegweisung (Wiedererw&amp;auml;gung) | Asyl und Wegweisung (Wiedererwägung); Verfügung des SEM vom 3. Juni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Prozessführung und amtlichen Rechtsverbeiständung werden abgewiesen.</w:t>
      </w:r>
    </w:p>
    <w:p>
      <w:r>
        <w:rPr>
          <w:b/>
        </w:rPr>
        <w:t>E. 3</w:t>
      </w:r>
    </w:p>
    <w:p>
      <w:r>
        <w:t>Die Verfahrenskosten von Fr. 2'000.- werden den Beschwerdeführenden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Beschwerdeführenden, das SEM und die kantonale Migrationsbehörde. Der Einzelrichter: Die Gerichtsschreiberin: Mathias Lanz Nina Ermanni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