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E-4125/2011 vom 10. Oktober 2013</w:t>
      </w:r>
    </w:p>
    <w:p>
      <w:r>
        <w:t>Bundesverwaltungsgericht, 2013-10-10, FR</w:t>
      </w:r>
    </w:p>
    <w:p>
      <w:r>
        <w:rPr>
          <w:b/>
        </w:rPr>
        <w:t xml:space="preserve">Quelle: </w:t>
      </w:r>
      <w:r>
        <w:t>https://mcp.opencaselaw.ch/entscheid/bvger_E-4125_2011</w:t>
      </w:r>
    </w:p>
    <w:p>
      <w:r>
        <w:t>FR: TAF E-4125/2011 du 10 octobre 2013</w:t>
      </w:r>
    </w:p>
    <w:p>
      <w:r>
        <w:t>IT: TAF E-4125/2011 del 10 ottobre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rejetés, dans la mesure où ils sont recevables.</w:t>
      </w:r>
    </w:p>
    <w:p>
      <w:r>
        <w:rPr>
          <w:b/>
        </w:rPr>
        <w:t>E. 2</w:t>
      </w:r>
    </w:p>
    <w:p>
      <w:r>
        <w:t>Les requêtes d'assistance judiciaire partielle sont admises.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mandataire des recourants, à l'ODM et à l'autorité cantonale compétente. Le président du collège : Le greffier : 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