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E-4124/2016 vom 11. Juli 2016</w:t>
      </w:r>
    </w:p>
    <w:p>
      <w:r>
        <w:t>Bundesverwaltungsgericht, 2016-07-11, FR</w:t>
      </w:r>
    </w:p>
    <w:p>
      <w:r>
        <w:rPr>
          <w:b/>
        </w:rPr>
        <w:t xml:space="preserve">Quelle: </w:t>
      </w:r>
      <w:r>
        <w:t>https://mcp.opencaselaw.ch/entscheid/bvger_E-4124_2016</w:t>
      </w:r>
    </w:p>
    <w:p>
      <w:r>
        <w:t>FR: TAF E-4124/2016 du 11 juillet 2016</w:t>
      </w:r>
    </w:p>
    <w:p>
      <w:r>
        <w:t>IT: TAF E-4124/2016 del 11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E-4124/2016 Arrêt du 11 juillet 2016 Composition François Badoud, juge unique, avec l'approbation de William Waeber, juge ; Chrystel Tornare Villanueva, greffière. Parties A._______, né le (...), B._______, née le (...), Géorgie, recourants, contre Secrétariat d'Etat aux migrations (SEM), Quellenweg 6, 3003 Berne, autorité inférieure. Objet Asile (non-entrée en matière / procédure Dublin) et renvoi ; décision du SEM du 20 juin 2016 / N (...). Vu la demande d'asile déposée en Suisse par A._______ et son épouse, B._______, en date du 1er juin 2016, la décision du 20 juin 2016 (notifiée le 24 juin 2016), par laquelle le SEM, se fondant sur l'art. 31a al. 1 let. b LAsi (RS 142.31), n'est pas entré en matière sur cette demande d'asile, a prononcé le transfert des l'intéressés vers l'Allemagne et a ordonné l'exécution de cette mesure, constatant l'absence d'effet suspensif à un éventuel recours, le recours interjeté, le 1er juillet 2016, contre cette décision, les demandes d'assistance judiciaire totale et d'octroi de l'effet suspensif dont il est assorti, la réception du dossier de première instance par le Tribunal administratif fédéral (ci-après: le Tribunal), le 6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cela dit, le recours comporte des conclusions complémentaires visant à contraindre l'autorité intimée à s'abstenir de prendre contact avec les pays d'origine ou de provenance des recourants et de transmettre des données les concernant, ainsi qu'à être informés, par une décision distincte, de toute transmission de données déjà effectuée, que, toutefois, la présente procédure n'a pour objet que la détermination de l'Etat compétent pour traiter la demande d'asile des intéressés, que, la demande de protection des intéressés n'ayant pas encore été examinée, il ne saurait à l'évidence être question de prise de contact avec les autorités de leur Etat d'origine ou de transmission à celles-ci de données les concernant (cf. art. 97 LAsi), que, ces conclusions étant d'entrée de cause sans objet, elles sont dès lors également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avait déposé une demande d'asile en Allemagne, le 24 juin 2015, et son épouse, le 28 août 2015, qu'en date du 15 juin 2016, cet office a dès lors soumis aux autorités allemandes compétentes, dans les délais fixés aux art. 23 par. 2 et art. 24 par. 2 du règlement Dublin III une requête aux fins de reprise en charge, fondée sur l'art. 18 par. 1 point b du règlement Dublin III, que, le 17 juin suivant, lesdites autorités ont expressément accepté de reprendre en charge les requérants, sur la base de cette même disposition, que l'Allemagne a ainsi reconnu sa compétence pour traiter la demande d'asile des l'intéressés, que ce point n'est pas contesté, que, cela dit,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 dans le cas particulier, les l'intéressés n'ont pas démontré l'existence d'un risque concret que les autorités allemandes refuseraient de les reprendre en charge et de mener à terme l'examen de leur demande de protection, en violation de la directive Procédure, qu'en outre,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qu'au demeurant, si - après leur retour en Allemagne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allemandes en usant des voies de droit adéquates (cf. art. 26 directive Accueil), que, cela dit, les recourants ont fait valoir qu'ils ne pouvaient pas être transférés en Allemagne, au vu de leurs problèmes médicaux, que, toutefois, c'est à tort qu'ils reprochent au SEM de ne pas avoir instruit suffisamment leur dossier à ce sujet, qu'en effet, lors de leurs auditions, les intéressés ont eu l'occasion d'exposer en détails leurs problèmes de santé (cf. p.-v. d'audition de A._______ du 7 juin 2016 p. 10 et p.-v. d'audition de B._______ du 7 juin 2016 p. 9), que de plus, comme cela ressort de sa décision, le SEM a pris en considération ces problèmes et a constaté, sur la base du certificat médical établi en Allemagne et produit par l'intéressé, que celui-ci avait été suivi dans ce pays, qu'il a par ailleurs estimé que les intéressés pourront y bénéficier à l'avenir des soins médicaux nécessités par leur état, que, dans ces conditions, il n'appartenait pas au SEM de procéder à des mesures d'investigations supplémentaires, qu'au stade du recours, les intéressés ont produit deux rapports médicaux établis le 17 et le 28 juin 2016 concernant A._______, qu'il ressort de ces documents que le recourant souffre de céphalée et d'une cécité de l'oeil droit, qu'il présente également une « lésion centrée sur le sinus frontal, évocateur d'un mucocèle post-traumatique », que la recourante a quant à elle allégué, sans toutefois fournir de certificat médical ou de détails à ce sujet, qu'elle souffrait également de problèmes médicaux, qu'il ressort des auditions qu'il s'agit de problèmes de fertilité (cf. p.-v. d'au-dition de B._______ du 7 juin 2016 p. 9), que cette situation est manifestement sans conséquences sur la possibilité d'un transfert dans un pays tiers,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dans le cadre de la présente procédure, qu'ils ne seraient pas en mesure de voyager ou que leur transfert en Allemagne constituerait un danger concret pour leur santé, qu'en tout état de cause, les troubles dont ils souffrent pourront être traités en Allemagne, ce pays disposant de structures médicales similaires à celles existant en Suisse, que, comme relevé plus haut, le recourant a déjà été suivi dans ce pays pour les problèmes médicaux qu'il présente,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rien ne permet d'admettre que l'Allemagne refuserait la prise en charge médicale adéquate des recourants, qu'il incombera aux autorités suisses chargées de l'exécution du transfert de transmettre aux autorités allemandes les renseignements nécessaires (notamment certificats et rapports médicaux) permettant une telle prise en charge (cf. art. 31 et 32 du règlement Dublin III), que, dans cette optique, les intéressés pourront produire des certificats médicaux actualisés, qu'au vu de ce qui précède, il ne se justifie pas, en l'état, d'accorder aux recourants un délai supplémentaire pour produire de tels certificats, qu'en outre, le règlement Dublin III ne confère pas aux demandeurs d'asile le droit de choisir l'Etat membre offrant, à leur avis, les meilleures conditions d'accueil comme Etat responsable de l'examen de leur demande d'asile (cf. ATAF 2010/45 consid. 8.3), que, dans ces conditions, le transfert vers l'Allemagne des recourants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leur demande d'asile, en application de l'art. 31a al. 1 let. b LAsi, et qu'il a prononcé le transfert des intéressés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