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E-4121/2016 vom 7. Juli 2016</w:t>
      </w:r>
    </w:p>
    <w:p>
      <w:r>
        <w:t>Bundesverwaltungsgericht, 2016-07-07, FR</w:t>
      </w:r>
    </w:p>
    <w:p>
      <w:r>
        <w:rPr>
          <w:b/>
        </w:rPr>
        <w:t xml:space="preserve">Quelle: </w:t>
      </w:r>
      <w:r>
        <w:t>https://mcp.opencaselaw.ch/entscheid/bvger_E-4121_2016</w:t>
      </w:r>
    </w:p>
    <w:p>
      <w:r>
        <w:t>FR: TAF E-4121/2016 du 7 juillet 2016</w:t>
      </w:r>
    </w:p>
    <w:p>
      <w:r>
        <w:t>IT: TAF E-4121/2016 del 7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E-4121/2016 Arrêt du 7 juillet 2016 Composition François Badoud, juge unique, avec l'approbation de David Wenger, juge ; Beata Jastrzebska, greffière. Parties A._______, né le (...), Gambie, recourant, contre Secrétariat d'Etat aux migrations (SEM), Quellenweg 6, 3003 Berne, autorité inférieure. Objet Asile (non-entrée en matière / procédure Dublin) et renvoi ; décision du SEM du 23 juin 2016 / N (...). Vu la demande d'asile déposée en Suisse par A._______ en date du 29 mai 2016, la décision du 23 juin 2016 (notifiée, le 28 juin 2016),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30 juin 2016, contre cette décision, la demande d'assistance judiciaire partielle dont il est assorti, la réception du dossier de première instance par le Tribunal administratif fédéral (ci-après: le Tribunal), le 6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le ressortissant de pays tiers ou l'apatride qui a retiré sa demande en cours d'examen et qui a présenté une demande dans un autre Etat membre ou qui se trouve, sans titre de séjour, sur le territoire d'un autre Etat membre (art. 18 par. 1 point c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2 janvier 2015, qu'en date du 20 juin 2016, le SEM a dès lors soumis aux autorités allemandes compétentes, dans les délais fixés aux art. 23 par. 2 et art. 24 par. 2 du règlement Dublin III, une requête aux fins de reprise en charge, fondée sur l'art. 18 par. 1 let. b du règlement Dublin III, que, le 22 juin suivant, lesdites autorités ont expressément accepté de reprendre en charge le requérant, sur la base de l'art. 18 par. 1 let. c du règlement Dublin III,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le recourant déclare toutefois souhaiter rester en Suisse pour se soigner, qu'il expose souffrir de problèmes de nature dermatologique, que le traitement prodiqué en Allemagne ne lui aurait apporté aucun résultat bénéfique, qu'actuellement, l'intéressé aurait toujours «de gros boutons sur le torse» et ressentirai une sensation de brûlure, que le recourant, qui a déclaré avoir été soigné en Allemagne, n'a toutefois produit aucun document médical concernant sa maladie, que par ailleurs, le dossier ne fait apparaître aucun indice qui laisserait présager qu'il connaît un problème de santé à ce point grave qu'un transfert en Allemagne serait illicite, qu'en effet,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constituerait un danger concret pour sa santé, que rien ne permet d'admettre que l'Allemagne renoncerait à prendre l'intéressé médicalement en charge, que comme déjà observé, celui-ci a admis y avoir reçu des soins, que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cela dit, contrairement à ce que l'intéressé affirme dans son recours,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qu'en particulier, l'intéressé a pu exposer ses problèmes médicaux lors de son audition du 3 juin 2016, lesquels ont été pris en compte par le SEM dans la décision attaquée, que celle-ci n'est dès lors frappée d'aucune irrégularité sur ce point,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