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E-4121/2013 vom 14. August 2013</w:t>
      </w:r>
    </w:p>
    <w:p>
      <w:r>
        <w:t>Bundesverwaltungsgericht, 2013-08-14, DE</w:t>
      </w:r>
    </w:p>
    <w:p>
      <w:r>
        <w:rPr>
          <w:b/>
        </w:rPr>
        <w:t xml:space="preserve">Quelle: </w:t>
      </w:r>
      <w:r>
        <w:t>https://mcp.opencaselaw.ch/entscheid/bvger_E-4121_2013</w:t>
      </w:r>
    </w:p>
    <w:p>
      <w:r>
        <w:t>FR: TAF E-4121/2013 du 14 août 2013</w:t>
      </w:r>
    </w:p>
    <w:p>
      <w:r>
        <w:t>IT: TAF E-4121/2013 del 14 agosto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an die Schweizer Botschaft in Colombo.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