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E-4092/2012 vom 9. August 2012</w:t>
      </w:r>
    </w:p>
    <w:p>
      <w:r>
        <w:t>Bundesverwaltungsgericht, 2012-08-09, FR</w:t>
      </w:r>
    </w:p>
    <w:p>
      <w:r>
        <w:rPr>
          <w:b/>
        </w:rPr>
        <w:t xml:space="preserve">Quelle: </w:t>
      </w:r>
      <w:r>
        <w:t>https://mcp.opencaselaw.ch/entscheid/bvger_E-4092_2012</w:t>
      </w:r>
    </w:p>
    <w:p>
      <w:r>
        <w:t>FR: TAF E-4092/2012 du 9 août 2012</w:t>
      </w:r>
    </w:p>
    <w:p>
      <w:r>
        <w:t>IT: TAF E-4092/2012 del 9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E-4092/2012 Arrêt du 9 août 2012 Composition François Badoud, juge unique, avec l'approbation de Walter Stöckli, juge ; Antoine Willa, greffier. Parties A._______, né le (...), Nigéria, (...), recourant, contre Office fédéral des migrations (ODM), Quellenweg 6, 3003 Berne, autorité inférieure. Objet Asile (non-entrée en matière) et renvoi (Dublin) ; décision de l'ODM du 29 juin 2012 / N (...). Vu la demande d'asile déposée en Suisse par A._______ en date du 14 mai 2012, la décision du 29 juin 2012, notifiée le 30 juillet suivant, par laquelle l'ODM, en se fondant sur l'art. 34 al. 2 let. d de la loi du 26 juin 1998 sur l'asile (LAsi, RS 142.31), n'est pas entré en matière sur la demande d'asile et a prononcé le transfert du recourant vers l'Espagne, le recours interjeté, le 6 août 2012, contre cette décision, et les requêtes d'assistance judiciaire partielle et d'effet suspensif dont il est assorti, la réception du dossier de première instance par le Tribunal administratif fédéral (le Tribunal), le 8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que les motifs d'asile invoqués dans le recours ne pouvant donc faire l'objet d'un examen matériel, les conclusions tendant à l'octroi de l'asile sont dès lors irrecevables,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 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la banque de données "Eurodac" indique que l'intéressé a été enregistré sur le territoire espagnol, le 29 juillet 2011, qu'en outre, intercepté par la police frontière suisse en date du 14 mai 2012, le recourant a été trouvé en possession d'une carte délivrée par le Ministère espagnol de l'intérieur, ce qui constitue un indice, au sens de l'art. 18 par. 3 let. b du règlement Dublin II, montrant qu'il a séjourné en Espagne avant de se rendre en Suisse, que l'intéressé lui-même a reconnu l'existence de ce séjour, que, le 18 juin 2012, l'ODM a présenté aux autorités espagnoles compétentes une requête aux fins de prise en charge fondée sur l'art. 10 par. 1 du règlement Dublin II, que, le 26 juin suivant, ces autorités ont expressément accepté le transfert du recourant vers leur pays, en application de la même disposition, que la compétence de l'Espagne est ainsi donnée, que l'intéressé fait cependant valoir la situation économique difficile prévalant dans ce pays, arguant implicitement qu'un transfert l'y exposerait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Espagne,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 l'intéressé n'a pas non plus établi que l'Etat de destination serait dépourvu des institutions publiques permettant de répondre, sur requête des demandeurs d'asile, aux besoins de ceux-ci, qu'il n'a en particulier pas établi que cet Etat contreviendrait aux dispositions de la directive 2003/9/CE du Conseil du 27 janvier 2003 relative à des normes minimales pour l'accueil des demandeurs d'asile dans les Etats membres (JO L 31/18 du 6.2.2003 ; ci-après "directive Accueil"), qu'il incombera donc au recourant de faire valoir sa situation spécifique et leurs difficultés auprès des autorités espagnoles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 S. S. précité, par. 69, 342-343 et réf. cit.), qu'au vu de ce qui précède, le recourant n'a donc pas établi l'existence d'un risque personnel, concret et sérieux que son transfert vers l'Etat de destination serait contraire à l'art. 3 CEDH ou à une autre obligation du droit international public auquel la Suisse est liée, que l'intéressé invoque également son état de santé pour s'opposer au transfert, faisant état d'un teste de dépistage de la tuberculose et de troubles psychiques, pour lesquels une consultation est prochainement prévue, que le recourant fait donc implicitement valoir qu'un transfert dans l'Etat de destination l'exposerait à un risque pour sa santé, constitutif d'une violation de l'art. 3 CEDH, que le refoulement forcé de personnes atteintes dans leur santé n'est susceptible de constituer une violation de l'art. 3 CEDH que si l'intéressé se trouve dans un stade de sa maladie avancé et terminal, au point que sa mort apparaît comme une perspective proche (cf. arrêt de la Cour européenne des droits de l'homme "N. contre Royaume-Uni", du 27 mai 2008, requête n° 26565/05), que tel n'est pas en l'occurrence la situation du recourant, lequel ne se voit d'ailleurs prodiguer aujourd'hui aucun traitement particulier, qu'il est en outre notoire que l'Etat de destination dispose d'infrastructures médicales suffisantes,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l'Espagne demeure l'Etat responsable de l'examen de la demande d'asile du recourant au sens du règlement Dublin II et est tenue de le prendre en charge dans les conditions prévues aux art. 17 à 19 du règlement Dublin II, que, partant, c'est à juste titre que l'ODM n'est pas entré en matière sur la demande d'asile du recourant, en application de l'art. 34 al. 2 let. d LAsi, et qu'il a prononcé son renvoi (ou transfert) vers l'Espagne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 entrée en matière (cf. ATAF 2010/45 consid. 10.2 p. 645), qu'au vu de ce qui précède, le recours doit être rejeté, que l'arrêt de fond étant rendu, la requête tendant à l'effet suspensif est sans objet, qu'il en va de même des conclusions relatives à la transmission d'informations aux autorités étrangères ces points ne faisant pas partie du dispositif de la décision attaquée,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