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E-4091/2011 vom 27. Juli 2011</w:t>
      </w:r>
    </w:p>
    <w:p>
      <w:r>
        <w:t>Bundesverwaltungsgericht, 2011-07-27, FR</w:t>
      </w:r>
    </w:p>
    <w:p>
      <w:r>
        <w:rPr>
          <w:b/>
        </w:rPr>
        <w:t xml:space="preserve">Quelle: </w:t>
      </w:r>
      <w:r>
        <w:t>https://mcp.opencaselaw.ch/entscheid/bvger_E-4091_2011</w:t>
      </w:r>
    </w:p>
    <w:p>
      <w:r>
        <w:t>FR: TAF E-4091/2011 du 27 juillet 2011</w:t>
      </w:r>
    </w:p>
    <w:p>
      <w:r>
        <w:t>IT: TAF E-4091/2011 del 27 luglio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d'effet suspensif est sans objet.</w:t>
      </w:r>
    </w:p>
    <w:p>
      <w:r>
        <w:rPr>
          <w:b/>
        </w:rPr>
        <w:t>E. 3</w:t>
      </w:r>
    </w:p>
    <w:p>
      <w:r>
        <w:t>Les frais de procédure, d'un montant de Fr. 600.-,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