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E-408/2017 vom 26. Januar 2017</w:t>
      </w:r>
    </w:p>
    <w:p>
      <w:r>
        <w:t>Bundesverwaltungsgericht, 2017-01-26, FR</w:t>
      </w:r>
    </w:p>
    <w:p>
      <w:r>
        <w:rPr>
          <w:b/>
        </w:rPr>
        <w:t xml:space="preserve">Quelle: </w:t>
      </w:r>
      <w:r>
        <w:t>https://mcp.opencaselaw.ch/entscheid/bvger_E-408_2017</w:t>
      </w:r>
    </w:p>
    <w:p>
      <w:r>
        <w:t>FR: TAF E-408/2017 du 26 janvier 2017</w:t>
      </w:r>
    </w:p>
    <w:p>
      <w:r>
        <w:t>IT: TAF E-408/2017 del 26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E-408/2017 Arrêt du 26 janvier 2017 Composition Sylvie Cossy, juge unique, avec l'approbation de Thomas Wespi, juge ; Annick Mbia, greffière. Parties A._______, né le (...), Cameroun, recourant, contre Secrétariat d'Etat aux migrations (SEM), Quellenweg 6, 3003 Berne, autorité inférieure. Objet Asile (non-entrée en matière / procédure Dublin) et renvoi ; décision du SEM du 10 janvier 2017 / N (...). Vu la demande d'asile déposée en Suisse par A._______, le 26 novembre 2016, les investigations entreprises, le 28 novembre 2016, par le SEM sur la base d'une comparaison dactyloscopique avec l'unité centrale du système « Eurodac », dont il ressort que l'intéressé a déposé une demande d'asile en Italie, le 17 novembre 2016, l'audition sur les données personnelles (audition sommaire) de l'intéressé le 2 décembre 2016, le droit d'être entendu accordé, le même jour, à A._______ sur le prononcé éventuel d'une décision de non-entrée en matière à son encontre, ainsi que sur son éventuel transfert vers l'Italie, pays potentiellement responsable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italiennes compétentes, le 19 décembre 2016, à laquelle ces dernières n'ont pas répondu, la décision du 10 janvier 2017, notifiée le 16 janvier 2017,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interjeté, le 19 janvier 2017, contre cette décision, concluant à son annulation et à l'entrée en matière sur la demande d'asile du 26 novembre 2016, la demande de dispense d'une avance de frais présumés, dont il est assorti, la réception du dossier de première instance par le Tribunal administratif fédéral (ci-après : le Tribunal), le 23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(anglais : take back),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large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en Italie, le 17 novembre 2016, qu'en date du 19 décembre 2016, le SEM a dès lors soumis aux autorités italiennes compétentes, dans le délai fixé à l'art. 23 par. 2 du règlement Dublin III, une requête aux fins de reprise en charge, fondée sur l'art. 18 par.1 pt b du règlement Dublin III,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A._______ a contesté ce point au motif qu'il n'avait pas l'intention de déposer une demande d'asile en Italie et qu'il pensait que les autorités de ce pays avaient relevé ses empreintes pour l'identifier, qu'il n'apprécierait pas l'Italie, Etat dans lequel il ne connaîtrait personne, ne pourrait pas avoir un avenir digne et où ses perspectives d'intégration seraient nulles, qu'en revanche, s'exprimant couramment en français, il souhaiterait rester en Suisse, Etat dans lequel il pourrait facilement s'intégrer,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de l'intéressé de voir sa demande d'asile traitée en Suisse ne remet ainsi nullement en cause la compétence de l'Italie, qui reste l'Etat responsable du traitement de sa demande d'asile, que le recourant a fait valoir au stade du recours, que les conditions d'accueil des requérants d'asile en Italie seraient inadéquates car ceux-ci se retrouveraient, dès l'obtention du statut de réfugié, sans logement, dans des conditions indignes et menaçant leur santé et intégrité, ce qui ne respecterait pas les droits de l'homme, qu'à l'appui de son allégation, il se réfère aux « Recommendations on important aspects of refugee protection in Italy » établi, en juillet 2012, par le Haut-Commissariat des Nations Unies pour les réfugiés (HCR), s'agissant des conditions et capacités d'accueil des réfugiés en Italie, que ces recommandations ne s'appliquent pas à la situation du recourant, car il s'agit de personnes déjà bénéficiaires d'une protection internationale auxquelles le règlement Dublin III ne s'applique pas alors que la demande du recourant est en cours de traitement, qu'en ce qui concerne la situation des requérants d'asile, le Tribunal note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(voir notamment les recommandations du HCR précitées),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que, faisant valoir dans son recours, que l'Italie n'offrirait pas des conditions de vie décentes, le requérant a implicitement sollicité l'application d'une des clauses discrétionnaires prévues à l'art. 17 du règlement Dublin III, à savoir celle retenue par le par. 1 de cette disposition (clause de souveraineté), qu'il convient donc d'examiner de manière approfondie et individualisée la situation de la personne intéressée, et de renoncer au transfert si le risque est réel et avéré (arrêt de la CourEDH Tarakhel c. Suisse précité, par. 104), qu'il y a d'abord lieu de relever que le recourant n'appartient pas à un groupe vulnérable tel que visé par l'arrêt Tarakhel c. Suisse, que, dans le cas particulier, l'intéressé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contraire, il a déclaré avoir été hébergé en Italie dans un centre d'accueil de la Croix-Rouge, avoir été transféré dans un second centre, puis l'avoir volontairement quitté (audition sommaire du 2 décembre 2016 point 2.06),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qu'il y a encore lieu d'examiner si le SEM aurait dû faire application de la clause humanitaire au sens de l'art. 29a al. 3 OA 1, qu'au vu des pièces au dossier, le Tribunal constate que le SEM a exercé correctement son pouvoir d'appréciation, qu'il a notamment dûment motivé sa décision et n'a pas fait preuve d'arbitraire dans son appréciation ni violé le principe de la proportionnalité ou d'égalité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qu'ainsi la décision entreprise est conforme au droit fédéral,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seconde juge (art. 111 let. e LAsi), qu'il est renoncé à un échange d'écritures, le présent arrêt n'étant motivé que sommairement (art. 111a al. 1 et 2 LAsi), qu'avec le présent prononcé, la demande de renonciation à la perception de l'avance de frais devient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Annick Mbia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