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E-4082/2011 vom 27. Juli 2011</w:t>
      </w:r>
    </w:p>
    <w:p>
      <w:r>
        <w:t>Bundesverwaltungsgericht, 2011-07-27, DE</w:t>
      </w:r>
    </w:p>
    <w:p>
      <w:r>
        <w:rPr>
          <w:b/>
        </w:rPr>
        <w:t xml:space="preserve">Quelle: </w:t>
      </w:r>
      <w:r>
        <w:t>https://mcp.opencaselaw.ch/entscheid/bvger_E-4082_2011</w:t>
      </w:r>
    </w:p>
    <w:p>
      <w:r>
        <w:t>FR: TAF E-4082/2011 du 27 juillet 2011</w:t>
      </w:r>
    </w:p>
    <w:p>
      <w:r>
        <w:t>IT: TAF E-4082/2011 del 27 luglio 2011</w:t>
      </w:r>
    </w:p>
    <w:p>
      <w:pPr>
        <w:pStyle w:val="Heading2"/>
      </w:pPr>
      <w:r>
        <w:t>Regeste</w:t>
      </w:r>
    </w:p>
    <w:p>
      <w:r>
        <w:t>Nichteintreten auf Asylgesuch und Wegweisung (Dublin-Verfahren)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Gesuche um Gewährung der unentgeltlichen Rechtspflege und der Verbeiständung gemäss Art. 65 Abs. 1 und 2 VwVG werden abgewiesen.</w:t>
      </w:r>
    </w:p>
    <w:p>
      <w:r>
        <w:rPr>
          <w:b/>
        </w:rPr>
        <w:t>E. 3</w:t>
      </w:r>
    </w:p>
    <w:p>
      <w:r>
        <w:t>Die Verfahrenskosten von Fr. 600. werden dem Beschwerdeführer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 den Beschwerdeführer, das BFM und das Amt für (...) des Kantons B._______. Der Einzelrichter: Der Gerichtsschreiber: Bruno Huber Nicholas Swain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