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E-4080/2012 vom 5. November 2012</w:t>
      </w:r>
    </w:p>
    <w:p>
      <w:r>
        <w:t>Bundesverwaltungsgericht, 2012-11-05, DE</w:t>
      </w:r>
    </w:p>
    <w:p>
      <w:r>
        <w:rPr>
          <w:b/>
        </w:rPr>
        <w:t xml:space="preserve">Quelle: </w:t>
      </w:r>
      <w:r>
        <w:t>https://mcp.opencaselaw.ch/entscheid/bvger_E-4080_2012</w:t>
      </w:r>
    </w:p>
    <w:p>
      <w:r>
        <w:t>FR: TAF E-4080/2012 du 5 novembre 2012</w:t>
      </w:r>
    </w:p>
    <w:p>
      <w:r>
        <w:t>IT: TAF E-4080/2012 del 5 novembre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an das BFM und an die Schweizerische Botschaft in Ankara.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