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E-4080/2011 vom 25. Juli 2011</w:t>
      </w:r>
    </w:p>
    <w:p>
      <w:r>
        <w:t>Bundesverwaltungsgericht, 2011-07-25, DE</w:t>
      </w:r>
    </w:p>
    <w:p>
      <w:r>
        <w:rPr>
          <w:b/>
        </w:rPr>
        <w:t xml:space="preserve">Quelle: </w:t>
      </w:r>
      <w:r>
        <w:t>https://mcp.opencaselaw.ch/entscheid/bvger_E-4080_2011</w:t>
      </w:r>
    </w:p>
    <w:p>
      <w:r>
        <w:t>FR: TAF E-4080/2011 du 25 juillet 2011</w:t>
      </w:r>
    </w:p>
    <w:p>
      <w:r>
        <w:t>IT: TAF E-4080/2011 del 25 luglio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Gesuche um Gewährung der unentgeltlichen Prozessführung und der unentgeltlichen Rechtsverbeiständung werden abgewiesen.</w:t>
      </w:r>
    </w:p>
    <w:p>
      <w:r>
        <w:rPr>
          <w:b/>
        </w:rPr>
        <w:t>E. 2</w:t>
      </w:r>
    </w:p>
    <w:p>
      <w:r>
        <w:t>Die Beschwerde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Der Gerichtsschreiber: Walter Stöckli Tobias Meyer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