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E-4077/2022 vom 21. September 2022</w:t>
      </w:r>
    </w:p>
    <w:p>
      <w:r>
        <w:t>Bundesverwaltungsgericht, 2022-09-21, FR</w:t>
      </w:r>
    </w:p>
    <w:p>
      <w:r>
        <w:rPr>
          <w:b/>
        </w:rPr>
        <w:t xml:space="preserve">Quelle: </w:t>
      </w:r>
      <w:r>
        <w:t>https://mcp.opencaselaw.ch/entscheid/bvger_E-4077_2022</w:t>
      </w:r>
    </w:p>
    <w:p>
      <w:r>
        <w:t>FR: TAF E-4077/2022 du 21 septembre 2022</w:t>
      </w:r>
    </w:p>
    <w:p>
      <w:r>
        <w:t>IT: TAF E-4077/2022 del 21 settembre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E-4077/2022 Arrêt du 21 septembre 2022 Composition William Waeber, juge unique, avec l'approbation de Camilla Mariéthoz Wyssen; Nadine Send, greffière. Parties A._______, né le (...), Burundi, CFA (...), (...), recourant, contre Secrétariat d'Etat aux migrations (SEM), Quellenweg 6, 3003 Berne, autorité inférieure. Objet Asile (non-entrée en matière) et renvoi (procédure Dublin) ; décision du SEM du 7 septembre 2022 / N (...). Vu la demande d'asile déposée en Suisse par A._______ (ci-après : recourant, requérant ou intéressé) en date du 16 juillet 2022, le questionnaire « Europa », par lequel le recourant a répondu, le même jour, avoir quitté son pays d'origine en juin 2022 et être arrivé en Europe le mois suivant, en transitant par la Slovénie, le résultat de la comparaison avec l'unité centrale du système européen « Eurodac » en date du 21 juillet 2022, dont il ressort que l'intéressé a déposé une demande d'asile dans cet Etat le 6 juillet 2022, le mandat de représentation en faveur des juristes et avocat(e)s de Caritas Suisse à B._______, que l'intéressé a signé le 22 juillet 2022, les procès-verbaux de ses auditions des 25 juillet 2022 (audition sur l'enregistrement des données personnelles) et 5 août 2022 (entretien individuel Dublin), la requête aux fins de reprise en charge de l'intéressé, présentée par le SEM aux autorités slovènes le 5 août 2022,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la communication du 9 août 2022, par laquelle les autorités slovènes ont accepté cette requête, la décision du 7 septembre 2022, notifiée le lendemain, par laquelle le SEM, se fondant sur l'art. 31a al. 1 let. b LAsi (RS 142.31), n'est pas entré en matière sur la demande d'asile de l'intéressé, a prononcé son transfert vers la Slovénie et a ordonné l'exécution de cette mesure, constatant l'absence d'effet suspensif à un éventuel recours, le recours du 15 septembre 2022, par lequel l'intéressé a conclu, principalement, à l'annulation de la décision entreprise et à l'entrée en matière sur sa demande d'asile et, subsidiairement, au renvoi de la cause au SEM, les requêtes de dispense du versement d'une avance de frais, d'assistance judiciaire totale et d'octroi de l'effet suspensif dont le recours est assorti, l'ordonnance du 16 septembre 2022, par laquelle le juge en charge de l'instruction a ordonné, à titre superprovisionnel, la suspension de l'exécution du transfert de l'intéressé, la résiliation, le même jour, du mandat de représentation par Caritas Suisse, et considérant que le Tribunal administratif fédéral (ci-après :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recours, que l'intéressé a qualité pour recourir (cf. art. 48 al. 1 PA), que présenté dans la forme (cf. art. 52 al. 1 PA) et le délai (cf. art. 108 al. 3 LAsi) prescrits par la loi, le recours est recevable, que saisi d'un recours contre une décision de non-entrée en matière sur une demande d'asile, le Tribunal se limite à examiner le bien-fondé d'une telle décision (cf. ATAF 2014/39 consid. 2), que cela étant,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reprise en charge (anglais : take back) comme en l'espèce, il n'y a en principe aucun nouvel examen de la compétence selon le chapitre III du RD III (cf. ATAF 2019 VI/7 consid. 4 à 6 ;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point b du RD III), qu'en l'occurrence, les investigations entreprises par le SEM ont permis d'établir, après consultation de la base de données « Eurodac », que le recourant a déposé une demande d'asile en Slovénie le 6 juillet 2022, que dès lors, le SEM a soumis aux autorités slovènes, le 5 août 2022, soit dans le délai fixé à l'art. 23 par. 2 du RD III, une requête aux fins de reprise en charge de l'intéressé fondée sur l'art. 18 par. 1 let. b du RD III, que le 9 août suivant, lesdites autorités ont expressément accepté de reprendre en charge le recourant sur la base de cette même disposition, soit dans le délai de l'art. 25 par. 1 du RD III, que la Slovénie a ainsi reconnu sa compétence pour traiter la demande d'asile de l'intéressé, que le fait que celui-ci ne souhaitait pas y déposer cette demande n'y change rien, qu'à cet égard, il convient de préciser que le RD III ne confère pas aux demandeurs d'asile le droit de choisir l'Etat membre offrant, à leur avis, les meilleures conditions d'accueil comme Etat responsable de l'examen de leur demande d'asile (cf. ATAF 2010/45 consid. 8.3), que lors de son entretien individuel Dublin du 5 août 2022, l'intéressé s'est également opposé à son transfert en Slovénie, en prétendant en substance qu'à son arrivée dans cet Etat, hormis le fait d'avoir été menacé de se voir renvoyer en Croatie, il avait été maltraité par la police et retenu dans un centre où il avait dû dormir à même le sol et avait reçu très peu à manger, qu'il aurait ensuite été placé dans un conteneur avec cinq autres personnes et qu'au bout de quatre jours, sa procédure d'asile aurait débuté sans qu'il ne puisse bénéficier d'un avocat ni d'un interprète parlant C._______, précisant par ailleurs qu'il n'aurait pas non plus eu accès à un médecin ou un psychologue, qu'au vu de ces conditions d'accueil difficiles et vivant dans la peur, il aurait signé des papiers sans savoir de quoi il s'agissait, que dans son recours, il a ajouté qu'il suivait en Suisse des séances de physiothérapie en raison des mauvais traitements subis en Slovénie, et qu'il ne pouvait interrompre son traitement sans que sa santé n'en soit affectée, que cela étant, au vu de l'art. 3 par. 2 al. 2 du RD III, il y a lieu d'examiner s'il y a de sérieuses raisons de croire qu'il existe, en Slovénie, des défaillances systémiques dans la procédure d'asile et les conditions d'accueil des demandeurs qui entraîneraient un risque de traitement inhumain ou dégradant au sens de l'art. 4 de la Charte des droits fondamentaux de l'Union européenne (Charte UE, JO C 364/1 du 18.12.2000), qu'il convient de rappeler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RD III, que, dans un tel cas, l'Etat requérant doit renoncer au transfert (cf. ATAF 2011/35 consid. 4.11 ; 2010/45 consid. 7.4.2), qu'en l'occurrence, ni le Tribunal, ni la Cour européenne des droits de l'homme (ci-après : CourEDH), ni la Cour de justice de l'Union européenne (CJUE) n'ont, à ce jour, retenu l'existence de défaillances systémiques en Slovénie (cf. arrêts du Tribunal D-3777/2022 du 1er septembre 2022, p. 6 s. et réf. cit.), que, par ailleurs, en vertu de l'art. 17 par. 1 du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qu'en l'espèce, les allégations du recourant relatives au traitement déficient de sa demande d'asile et à ses conditions d'accueil en Slovénie se limitent à de simples affirmations, que s'agissant du dépôt « forcé » de sa demande, il y a lieu de rappeler que tous les Etats membres de l'accord Dublin sont tenus par la loi d'enregistrer les ressortissants d'Etats tiers ou les apatrides qui sont interceptés lors d'un passage illégal d'une frontière extérieure à l'espace Dublin (cf. arrêt du Tribunal E-6739/2018 du 18 mars 2020 consid. 5.2), que l'intéressé n'a fourni aucun élément concret susceptible de démontrer que la Slovénie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même s'il y avait lieu d'admettre que les conditions d'accueil en Slovénie ne correspondent pas à celles dont il bénéficie actuellement en Suisse, l'intéressé n'a pas démontré que ses conditions d'existence dans ce pays revêtiraient un tel degré de pénibilité et de gravité qu'elles seraient constitutives d'un traitement contraire à l'art. 3 CEDH ou encore à l'art. 3 Conv. torture, qu'il n'a pas non plus apporté d'indices objectifs, concrets et sérieux qu'il serait privé durablement de tout accès à des conditions matérielles minimales d'accueil prévues par la directive Accueil et qu'il ne pourrait pas bénéficier de l'aide dont il pourrait avoir besoin pour faire valoir ses droits, qu'au demeurant, si, après son transfert en Slovénie, il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slovènes, en usant des voies de droit adéquates auxquelles l'accès est garanti (art. 26 directive Accueil), que s'agissant de son état de santé, il ressort du dossier que l'intéressé a consulté à plusieurs reprises en raison de troubles gastro-intestinaux et de troubles du sommeil, pour lesquels il s'est vu prescrire de l'Imodium et un traitement d'antibiothérapie, respectivement du Relaxane et du Redormin, ainsi qu'en raison d'une contusion lombaire, pour laquelle il s'est vu prescrire des antalgiques et de la physiothérapie, qu'il a indiqué au stade du recours suivre des séances de physiothérapie, que selon la jurisprudence de la Cour européenne des droits de l'Homme (cf. arrêt de la CourEDH N. contre RoyaumeUni du 27 mai 2008, Grande Chambre, 26565/05, Recueil CourEDH 2008-III),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croire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contre Belgique du 13 décembre 2016, Grande Chambre, 41738/10, § 183), qu'en l'espèce, les atteintes à la santé dont se prévaut l'intéressé ne sont manifestement pas d'une gravité telle qu'elles sont susceptibles de constituer un obstacle dirimant à son transfert vers la Slovénie, à l'aune des critères stricts de la jurisprudence, que la Slovénie,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que cela étant, il appartiendra à l'intéressé de solliciter la reprise de sa procédure d'asile dès son arrivée en Slovénie, ce qui lui permettra de bénéficier dans ce pays des prestations prévues par la directive Accueil, que, dans ces conditions, c'est à juste titre que le SEM a retenu que les problèmes de santé du recourant, n'apparaissaient pas d'une gravité telle que le transfert en Slovénie serait illicite au sens restrictif de la jurisprudence précitée, que, dans le cas où le recourant devait avoir besoin de soins particuliers au moment de son transfert vers la Slovénie, il lui appartiendra d'en informer les autorités suisses chargées de l'exécution de cette mesure, lesquelles veilleront à communiquer aux autorités slovènes les renseignements nécessaires en vue d'une éventuelle prise en charge médicale spécifique, que, par conséquent, le transfert de l'intéressé vers la Slovénie n'est pas contraire aux obligations découlant de dispositions conventionnelles auxquelles la Suisse est liée, que, par ailleurs,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RD III, qu'au vu de ce qui précède, c'est à juste titre qu'il n'est pas entré en matière sur la demande d'asile du recourant, en application de l'art. 31a al. 1 let. b LAsi, et a prononcé son transfert de la Suisse vers la Slovénie, que pour le surplus, il convient de renvoyer aux considérants de la décision attaquée dès lors que ceux-ci sont suffisamment explicites et motivés (cf.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les demandes tendant à la dispense du versement d'une avance de frais et à l'octroi de l'effet suspensif sont sans objet, que les conclusions du recours étant d'emblée vouées à l'échec, la requête d'assistance judiciaire totale est rejetée (cf. art. 65 al. 1 PA et art. 102m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Nadine 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