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E-4075/2011 vom 25. Juli 2011</w:t>
      </w:r>
    </w:p>
    <w:p>
      <w:r>
        <w:t>Bundesverwaltungsgericht, 2011-07-25, DE</w:t>
      </w:r>
    </w:p>
    <w:p>
      <w:r>
        <w:rPr>
          <w:b/>
        </w:rPr>
        <w:t xml:space="preserve">Quelle: </w:t>
      </w:r>
      <w:r>
        <w:t>https://mcp.opencaselaw.ch/entscheid/bvger_E-4075_2011</w:t>
      </w:r>
    </w:p>
    <w:p>
      <w:r>
        <w:t>FR: TAF E-4075/2011 du 25 juillet 2011</w:t>
      </w:r>
    </w:p>
    <w:p>
      <w:r>
        <w:t>IT: TAF E-4075/2011 del 25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und um Beiordnung einer unentgeltlichen Rechtsverbeiständung wird abgewiesen.</w:t>
      </w:r>
    </w:p>
    <w:p>
      <w:r>
        <w:rPr>
          <w:b/>
        </w:rPr>
        <w:t>E. 3</w:t>
      </w:r>
    </w:p>
    <w:p>
      <w:r>
        <w:t>Die Verfahrenskosten werden erlassen.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