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E-4073/2016 vom 5. Juli 2016</w:t>
      </w:r>
    </w:p>
    <w:p>
      <w:r>
        <w:t>Bundesverwaltungsgericht, 2016-07-05, FR</w:t>
      </w:r>
    </w:p>
    <w:p>
      <w:r>
        <w:rPr>
          <w:b/>
        </w:rPr>
        <w:t xml:space="preserve">Quelle: </w:t>
      </w:r>
      <w:r>
        <w:t>https://mcp.opencaselaw.ch/entscheid/bvger_E-4073_2016</w:t>
      </w:r>
    </w:p>
    <w:p>
      <w:r>
        <w:t>FR: TAF E-4073/2016 du 5 juillet 2016</w:t>
      </w:r>
    </w:p>
    <w:p>
      <w:r>
        <w:t>IT: TAF E-4073/2016 del 5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E-4073/2016 Arrêt du 5 juillet 2016 Composition François Badoud, juge unique, avec l'approbation de David Wenger, juge ; Beata Jastrzebska, greffière. Parties A._______, né le (...), Gambie, recourant, contre Secrétariat d'Etat aux migrations (SEM), Quellenweg 6, 3003 Berne, autorité inférieure. Objet Asile (non-entrée en matière / procédure Dublin) et renvoi ; décision du SEM du 20 juin 2016 / N (...). Vu la demande d'asile déposée en Suisse par A._______ en date du 15 mai 2016, la décision du 20 juin 2016 (notifiée, le 30 juin 2016), par laquelle le SEM, se fondant sur l'art. 31a al. 1 let. b LAsi (RS 142.31), n'est pas entré en matière sur cette demande d'asile et a prononcé le transfert de l'intéressé vers l'Italie, le recours interjeté, le 30 juin 2016, contre cette décision, la demande d'assistance judiciaire totale dont il est assorti, la réception du dossier de première instance par le Tribunal administratif fédéral (ci-après: le Tribunal), le 5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13 décembre 2013, qu'en date du 31 mai 2016, le SEM a dès lors soumis aux autorités italiennes compétentes, dans les délais fixés aux art. 23 par. 2 et art. 24 par. 2 du règlement Dublin III, une requête aux fins de reprise en charge, fondée sur l'art. 18 par. 1 point d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s'oppose toutefois à son transfert en Italie et affirme craindre d'être confronté, dans ce pays, à de grosses difficultés économiques et sociales, qu'il expose que lors de son séjour en Italie, il a été livré à lui-même et n'a reçu aucune aide de la part des autorités, que sans emploi et sans logement, il aurait été contraint de vivre dans la rue et de mendier pour survivre, qu'à ses yeux, un transfert en Italie risquerait de le replacer dans une situation précaire, mettant en danger sa vie et sa santé, qu'en l'espèce, 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outre, le recourant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le recourant n'a pas apporté d'indices objectifs, concrets et sérieux qu'il serait privé durablement de tout accès aux conditions matérielles minimales d'accueil au point qu'il faudrait renoncer à son transfert, que toutefois, s'il devait, à son retour,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qu'enfin,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vers l'Italie, pays dans lequel il a d'ailleurs déjà séjourné durant plusieurs mois, n'est pas contraire aux obligations de la Suisse découlant des dispositions conventionnelles précitées, que cela dit, contrairement à ce que l'intéressé prétend dans son recours, le SEM a pris en compte tous les faits allégué, susceptibles de constituer des "raisons humanitaires", au sens de l'art. 29a al. 3 OA1, qu'il a établi de manière complète et exacte l'état de fait pertinent et n'a commis ni excès ni abus de son pouvoir d'appréciation (cf. ATAF 2015/9 consid. 8), que, dans ces conditions, c'est à bon droit que le SEM n'est pas entré en matière sur la demande d'asile, en application de l'art. 31a al. 1 let. b LAsi, et qu'il a prononcé son transfert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totale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