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E-4071/2017 vom 26. Juli 2017</w:t>
      </w:r>
    </w:p>
    <w:p>
      <w:r>
        <w:t>Bundesverwaltungsgericht, 2017-07-26, FR</w:t>
      </w:r>
    </w:p>
    <w:p>
      <w:r>
        <w:rPr>
          <w:b/>
        </w:rPr>
        <w:t xml:space="preserve">Quelle: </w:t>
      </w:r>
      <w:r>
        <w:t>https://mcp.opencaselaw.ch/entscheid/bvger_E-4071_2017</w:t>
      </w:r>
    </w:p>
    <w:p>
      <w:r>
        <w:t>FR: TAF E-4071/2017 du 26 juillet 2017</w:t>
      </w:r>
    </w:p>
    <w:p>
      <w:r>
        <w:t>IT: TAF E-4071/2017 del 26 luglio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E-4071/2017 Arrêt du 26 juillet 2017 Composition Sylvie Cossy, juge unique, avec l'approbation de Barbara Balmelli, juge ; Sébastien Gaeschlin, greffier. Parties A._______, né le (...), Guinée, recourant, contre Secrétariat d'Etat aux migrations (SEM), Quellenweg 6, 3003 Berne, autorité inférieure. Objet Asile (non-entrée en matière / procédure Dublin) et renvoi; décision du SEM du 10 juillet 2017 / N (...). Vu la demande d'asile déposée en Suisse par A._______, le 14 mai 2017, le procès-verbal de l'audition sur ses données personnelles du 23 mai 2017, au cours de laquelle le droit d'être entendu sur son éventuel transfert en Espagne lui a été accordé, le procès-verbal de l'audition sur ses motifs d'asile du même jour, la demande d'information, basée sur l'art. 34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transmise par le Secrétariat d'Etat aux migrations (ci-après : le SEM) aux autorités espagnoles, le 26 mai 2017, la réponse des autorités espagnoles du 3 juillet 2017, la requête aux fins de prise en charge, introduite en application de l'art. 13 par. 1 du règlement Dublin III, adressée par le SEM aux autorités espagnoles en date du 21 juin 2017, la réponse des autorités espagnoles, le 10 juillet 2017, admettant cette demande sur la base de la même disposition, la décision du 10 juillet 2017, notifiée le 14 juillet 2017, par laquelle le SEM, se fondant sur l'art. 31a al. 1 let. b de la loi du 26 juin 1998 sur l'asile (LAsi, RS 142.31), n'est pas entré en matière sur cette demande d'asile, a prononcé le transfert de l'intéressé vers l'Espagne et a ordonné l'exécution de cette mesure, constatant l'absence d'effet suspensif à un éventuel recours, le recours interjeté, le 20 juillet 2017, contre cette décision, concluant à son annulation et à l'entrée en matière sur la demande d'asile, la demande d'assistance judiciaire partielle dont il est assorti, la réception du dossier de première instance par le Tribunal administratif fédéral (ci-après: le Tribunal), le 24 juillet 2017,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qu'à l'encontre d'une décision de non-entrée en matière et de transfert fondée sur la LAsi et le règlement Dublin III, le recourant peut invoquer, en vertu de l'art. 106 al. 1 LAsi, la violation du droit fédéral, notamment l'abus ou l'excès dans l'exercice du pouvoir d'appréciation (let. a) et l'établissement inexact ou incomplet des faits pertinents (let. b), que, saisi d'un recours contre une décision de non-entrée en matière sur une demande d'asile, le Tribunal se limite à examiner le bien-fondé d'une telle décision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(art. 29a al. 2 de l'ordonnance 1 du 11 août 1999 sur l'asile relative à la procédure [OA 1, RS 142.311], ou s'est abstenu de répondre dans un certain délai (art. 22 par. 7 et art. 25 par. 2 du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comme c'est le cas en l'espèce,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qu'il doit le faire lorsque le refus d'entrer en matière heurte la Convention du 4 novembre 1950 de sauvegarde des droits de l'homme et des libertés fondamentales (CEDH ; RS 0.101) ou d'autres engagements de la Suisse, qu'il peut également entrer en matière sur une demande, en application de l'art. 17 par. 1 du règlement Dublin III et de l'art. 29a al. 3 OA 1, à teneur duquel le SEM peut, pour des raisons humanitaires, traiter la demande lorsqu'il ressort de l'examen qu'un autre Etat est compétent, que lorsque le requérant invoque des circonstances qui font apparaître son transfert comme problématique en raison de sa situation personnelle et / ou de celle régnant dans le pays de destination, le SEM doit examiner s'il y a lieu d'appliquer la clause de souveraineté, qu'il dispose à cet égard d'un pouvoir d'appréciation qu'il est tenu d'exercer conformément à la loi (ATAF 2015/9 consid. 6-8), qu'en l'occurrence, le recourant a déclaré avoir quitté son pays d'origine en janvier 2016 et avoir rejoint l'Espagne où il aurait séjourné deux mois dans un centre pour réfugiés, à B._______, avant d'arriver en Suisse et d'y déposer une demande d'asile, le 14 mai 2017 (procès-verbal de l'audition sur les données personnelles du 23 mai 2017, [A6/13 ch. 5.01-5.07, p. 7-8]), que le SEM a dès lors transmis aux autorités espagnoles, le 26 mai 2017, une demande d'informations, fondée sur l'art. 34 du règlement Dublin III, que le 21 juin 2017, le SEM leur a soumis, dans le délai fixé à l'art. 21 par. 1 du règlement Dublin III, une requête aux fins de prise en charge, fondée sur l'art. 13 par. 1 du règlement Dublin III, que, le 10 juillet 2017, lesdites autorités ont expressément accepté de prendre en charge le requérant, sur la base de cette même disposition, que l'Espagne a ainsi reconnu sa compétence pour traiter la demande d'asile de l'intéressé, que le recourant souhaite que sa requête soit malgré tout traitée par la Suisse en raison des faibles chances d'intégration en Espagne, du fait qu'il ne parle pas la langue du pays et qu'il désire poursuivre ses études en Suisse, que ces considérations ne sont pas pertinentes, s'agissant des critères de détermination de l'Etat membre compétent pour traiter la demande d'asile, que le règlement Dublin III ne confère en outre pas aux demandeurs d'asile le droit de choisir l'Etat membre offrant, à leur avis, les meilleurs conditions d'accueil comme Etat responsable de l'examen de leur demande d'asile (ATAF 2010/45 consid. 8. 3, auquel il y a lieu de se référer par analogie), qu'ainsi, le souhait du recourant de voir sa demande d'asile traitée en Suisse ne remet nullement en cause la compétence de l'Espagne, qui reste l'Etat responsable, que, dans son recours, le prénommé prétend que « l'accès à une procédure d'asile n'est pas garanti pour les raisons structurelles liées aux difficultés que rencontrent les demandeurs d'asile en Espagne », qu'il n'y a aucune sérieuse raison de croire qu'il existe, en Espagne, des défaillances systémiques dans la procédure d'asile et les conditions d'accueil des demandeurs, qui entraînent un risque de traitement inhumain ou dégradant au sens de l'art. 4 de la CharteUE (art. 3 par. 2 2ème phrase du règlement Dublin III), qu'en effet, ce pays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que, contrairement à la Grèce, on ne saurait considérer qu'il ressort des positions répétées et concordantes du Haut Commissariat des Nations Unies pour les réfugiés (HCR), du Commissaire des droits de l'homme du Conseil de l'Europe, ainsi que de nombreuses organisations internationales non gouvernementales, que les conditions matérielles d'accueil des demandeurs d'asile en Espagne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qu'en l'absence d'une pratique avérée en Espagne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que l'application de l'art. 3 par. 2 2ème phrase du règlement Dublin III ne se justifie par conséquent pas, que, cela dit, la présomption selon laquelle l'Espagne respecte ses engagements, notamment l'art. 3 CEDH, peut être valablement renversée en présence de motifs sérieux et avérés de penser que la personne, objet de la mesure de transfert, courra un risque réel de subir des traitements contraires à cette disposition, qu'il convient donc d'examiner de manière approfondie et individualisée la situation de la personne intéressée et de renoncer au transfert si le risque est avéré, qu'en l'espèce, les craintes de ne pas avoir accès à une procédure d'asile en cas de transfert en Espagne, exprimées par le recourant dans son mémoire du 20 juillet 2017, ne sont aucunement étayées, qu'ainsi, l'intéressé n'a pas démontrer l'existence d'un risque concret que les autorités espagnoles refuseraient de le prendre en charge et de mener à terme l'examen de sa demande de protection, en violation de la directive Procédure, que le recourant n'a fourni aucun élément susceptible de démontrer que l'Espagne ne respecterait pas le principe de non-refoulement à son endroit et, partant, faillirait à ses obligations internationales en le renvoyant dans un pays où sa vie, son intégrité corporelle ou sa liberté seraient sérieusement menacées, ou encore d'où il risquerait d'être contraint à se rendre dans un tel pays, que, faisant valoir que son transfert en Espagne emporterait violation de l'art. 3 CEDH et l'exposerait à un état de dénuement incompatible avec la dignité humaine, le requérant a implicitement sollicité l'application d'une des clauses discrétionnaires prévues à l'art. 17 du règlement Dublin III, à savoir celle retenue par le par. 1 de cette disposition (clause de souveraineté) en lien avec l'art. 3 CEDH, qu'il n'a cependant pas non plus démontré l'existence d'indices sérieux que ses conditions d'existence en Espagne revêtiraient un tel degré de pénibilité et de gravité qu'elles seraient constitutives d'un traitement contraire à l'art. 3 CEDH ou encore à l'art. 3 Conv. torture, ni que les autorités espagnoles ne respecteraient pas le droit international, qu'il n'a pas avancé, ni lors de son audition, ni dans son recours, d'éléments suffisamment concrets et individuels pour démontrer qu'en cas de transfert, il serait personnellement exposé au risque que ses besoins existentiels minimaux ne soient pas satisfaits, et ce de manière durable, sans perspective d'amélioration, au point qu'il faudrait renoncer à son transfert, qu'au contraire, il aurait été hébergé dans un camp de réfugié, à B._______, pendant deux mois avant partir de son propre gré pour se rendre en Suisse, que, n'ayant pas déposé de demande d'asile en Espagne, il ne peut reprocher aux autorités espagnoles de ne pas l'avoir pris en charge, qu'au demeurant, si - après son retour en Espagne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espagnoles en usant des voies de droit adéquates (art. 26 directive Accueil), que le recourant a fait valoir qu'il ne pouvait pas être transféré en Espagne, au vu des problèmes médicaux dont il souffre, à savoir une hernie ombilicale, que, selon la jurisprudence de la CourEDH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 cette jurisprudence a été récemment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entrainerait des souffrances intenses ou une réduction significative de l'espérance de vie (arrêt de la CourEDH Paposhvili c. Belgique du 13 décembre 2016, requête n° 41738/10, par. 183), qu'en l'espèce, les troubles invoqués par A._______ ne font pas obstacle à son transfert et pourront être traités en Espagne, ce pays disposant de structures médicales similaires à celles existant en Suisse, qu'en outre, l'Espagne,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(art. 19 par. 1 et 2 de la directive Accueil), qu'il incombera aux autorités suisses chargées de l'exécution du transfert de transmettre aux autorités espagnoles les renseignements permettant, le cas échéant, une telle prise en charge (art. 31 et 32 du règlement Dublin III), qu'en définitive, le recourant n'a d'aucune manière démontré qu'il pourrait être exposé en cas de transfert vers l'Espagne à des traitements contraires aux obligations internationales liant la Suisse, qu'en outre, le SEM a établi de manière complète et exacte l'état de fait pertinent et n'a commis ni excès ni abus de son pouvoir d'appréciation en refusant d'admettre l'existence de raisons humanitaires au sens de l'art. 29a al. 3 OA 1, en combinaison avec l'art. 17 par. 1 du règlement Dublin III, que le Tribunal ne peut plus, en la matière, substituer son appréciation à celle du SEM (ATAF 2015/9 consid. 8), qu'en conclusion, c'est manifestement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 qu'au vu de ce qui précède, c'est à juste titre que le SEM n'est pas entré en matière sur la demande de protection de l'intéressé, en application de l'art. 31a al. 1 let. b LAsi, et qu'il a prononcé son transfert de Suisse vers l'Espagne conformément à l'art. 44 LAsi, aucune exception à la règle générale du renvoi n'étant réalisée (art. 32 OA 1), que le recours doit être rejeté, que, s'avérant manifestement infondé, il est rejeté dans une procédure à juge unique, avec l'approbation d'une seconde juge (art. 111 let. e LAsi), qu'il est dès lors renoncé à un échange d'écritures, le présent arrêt n'étant motivé que sommairement (art. 111a al. 1 et 2 LAsi), que les conclusions du recours étant d'emblée vouées à l'échec, la requête d'assistance judiciaire partielle est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Le greffier : Sylvie Cossy Sébastien Gaeschlin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