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E-406/2017 vom 25. Januar 2017</w:t>
      </w:r>
    </w:p>
    <w:p>
      <w:r>
        <w:t>Bundesverwaltungsgericht, 2017-01-25, FR</w:t>
      </w:r>
    </w:p>
    <w:p>
      <w:r>
        <w:rPr>
          <w:b/>
        </w:rPr>
        <w:t xml:space="preserve">Quelle: </w:t>
      </w:r>
      <w:r>
        <w:t>https://mcp.opencaselaw.ch/entscheid/bvger_E-406_2017</w:t>
      </w:r>
    </w:p>
    <w:p>
      <w:r>
        <w:t>FR: TAF E-406/2017 du 25 janvier 2017</w:t>
      </w:r>
    </w:p>
    <w:p>
      <w:r>
        <w:t>IT: TAF E-406/2017 del 25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E-406/2017 Arrêt du 25 janvier 2017 Composition François Badoud, juge unique, avec l'approbation de Yanick Felley, juge ; Beata Jastrzebska, greffière. Parties A._______, né le (...), Cameroun, recourant, contre Secrétariat d'Etat aux migrations (SEM), Quellenweg 6, 3003 Berne, autorité inférieure. Objet Asile (non-entrée en matière / procédure Dublin) et renvoi ; décision du SEM du 10 janvier 2017 / N (...). Vu la demande d'asile déposée en Suisse par A._______ en date du 7 novembre 2016, la décision du 10 janvier 2017 (notifiée, le 13 janvier 2017), par laquelle le SEM, se fondant sur l'art. 31a al. 1 let. b LAsi (RS 142.31), n'est pas entré en matière sur cette demande d'asile et a prononcé le transfert de l'intéressé vers l'Espagne, le recours interjeté, le 19 janvier 2017, contre cette décision, la demande d'assistance judiciaire partielle dont il est assorti, la réception du dossier de première instance par le Tribunal administratif fédéral (ci-après: le Tribunal), le, 23 janvier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franchi irrégulièrement la frontière d'un Etat Dublin, en l'occurrence l'Espagne, en juillet 2016, qu'après avoir passé quatre mois dans un centre d'accueil sur B._______, il se serait rendu à C._______, le 2 novembre 2016, que le 6 novembre 2016, il est arrivé en Suisse où il a déposé une demande d'asile, qu'en date du 9 décembre 2016, le SEM a dès lors soumis aux autorités espagnoles compétentes, dans les délais fixés à l'art. 21 par. 1 du règlement Dublin III, une requête aux fins de prise en charge, fondée sur l'art. 13 par. 1 du règlement Dublin III, que, le 9 janvier 2017, lesdites autorités ont expressément accepté de prendre en charge le requérant, sur la base de cette même disposition, que l'Espagne a ainsi reconnu sa compétence pour traiter la demande d'asile de l'intéressé, que ce point n'est pas contesté, que le recourant s'oppose toutefois à son transfert en Espagne et affirme craindre d'être confronté, dans ce pays, à de gros difficultés économiques et sociales, qu'il précise que lors de son séjour dans le centre d'accueil pour les migrants sur B._______, il avait subi du harcèlement sexuel, qu'avisées de ce fait, les autorités espagnoles n'auraient pas réagi, que toutefois, contrairement aux déclarations de l'intéressé, il n'y a pas lieu d'admettre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requérants d'asile et leur garantir une protection conforme au droit international et au droit européen, qu'en outre, le recourant n'a fourni aucun élément susceptible de démontrer que l'Espagne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dans ces conditions, l'application de l'art. 3 par. 2 du règlement Dublin III ne se justifie pas en l'espèce, que lors de son audition du 16 novembre 2016, l'intéressé a encore expressément affirmé souhaiter que ce soit la Suisse qui statue sur sa demande d'asile, que toutefois, le règlement Dublin ne confère pas aux demandeurs d'asile le droit de choisir l'Etat membre par lequel ils souhaitent que leur demande soit examinée ou offrant, à leur avis, les meilleures conditions d'accueil comme Etat responsable de l'examen de leur demande de protection (cf. par analogie ATAF 2010/45 consid. 8.3), que cela dit,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qu'au surplus, il incombe à l'intéressé, qui n'a pas encore déposé en Espagne de demande d'asile ni d'ailleurs formellement requis aucune aide, d'accomplir cette démarche et de faire alors usage des droits que lui accorde la procédure ainsi ouverte, que dans ce contexte, si, après son retour en Espagne, le recourant devait être contraint pour une raison ou une autre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en usant des voies de droit adéquates, que, dans ces conditions, c'est à bon droit que le SEM n'est pas entré en matière sur sa demande d'asile, en application de l'art. 31a al. 1 let. b LAsi, et qu'il a prononcé son transfert de Suisse vers l'Espagne,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