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E-4067/2013 vom 25. Juli 2013</w:t>
      </w:r>
    </w:p>
    <w:p>
      <w:r>
        <w:t>Bundesverwaltungsgericht, 2013-07-25, DE</w:t>
      </w:r>
    </w:p>
    <w:p>
      <w:r>
        <w:rPr>
          <w:b/>
        </w:rPr>
        <w:t xml:space="preserve">Quelle: </w:t>
      </w:r>
      <w:r>
        <w:t>https://mcp.opencaselaw.ch/entscheid/bvger_E-4067_2013</w:t>
      </w:r>
    </w:p>
    <w:p>
      <w:r>
        <w:t>FR: TAF E-4067/2013 du 25 juillet 2013</w:t>
      </w:r>
    </w:p>
    <w:p>
      <w:r>
        <w:t>IT: TAF E-4067/2013 del 25 luglio 2013</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V E-4067/2013 Urteil vom 25. Juli 2013 Besetzung Einzelrichterin Muriel Beck Kadima, mit Zustimmung von Richterin Gabriela Freihofer; Gerichtsschreiberin Lhazom Pünkang. Parteien A._______, geboren am (...), Sri Lanka, vertreten durch Gabriel Püntener, Rechtsanwalt, (...) , Beschwerdeführer, gegen Bundesamt für Migration (BFM), Quellenweg 6, 3003 Bern, Vorinstanz . Gegenstand Nichteintreten auf Asylgesuch und Wegweisung; Verfügung des BFM vom 2. Juli 2013 / N (...). Das Bundesverwaltungsgericht stellt fest, dass der Beschwerdeführer erstmals am 17. Februar 2008 im Flughafen Zürich um Asyl nachsuchte, dass das BFM dem Beschwerdeführer mit Verfügung vom 6. März 2008 im Hinblick auf ein Asylverfahren in der Schweiz die Einreise in die Schweiz bewilligte, dass am 19. Februar 2008 die summarische Befragung zur Person und zu den Gesuchsgründen stattfand und am 28. Februar 2008 die einlässliche Anhörung zu den Asylgründen erfolgte, dass er dabei im Wesentlichen geltend machte, sein älterer Bruder sei wegen der Probleme mit den LTTE (Liberation Tigers of Tamil Eelam) aus Sri Lanka geflüchtet, woraufhin seine Familie von Militanten behelligt worden sei, dass er im August 2006 von Mitgliedern der Karuna-Gruppe, der TMVP (Tamil Makkal Viduthalai Pulikal), entführt und nach Batticaloa verschleppt worden sei, dass er - nachdem er im Januar 2008 mit Hilfe eines Freundes seines in (...) lebenden Bruders freigekauft worden sei - aus Furcht, erneut festgenommen zu werden, sein Heimatland verlassen habe und per Flugzeug über Singapur am 17. Februar 2008 in die Schweiz eingereist sei, dass das BFM mit Verfügung vom 19. Februar 2009 das Asylgesuch des Beschwerdeführers ablehnte, die Wegweisung aus der Schweiz verfügte und den Vollzug anordnete, dass das Bundesverwaltungsgericht die am 25. März 2009 dagegen erhobene Beschwerde mit Urteil vom 12. Januar 2012 (E-1983/2009) abwies, dass der Beschwerdeführer durch den neu mandatierten Rechtsvertreter mit Eingabe vom 20. Juni 2013 beim BFM erneut um Asyl nachsuchte, dass er zur Begründung seines zweiten Asylgesuchs im Wesentlichen vorbrachte, durch die exilpolitische Tätigkeit seines Bruders - ein ehemaliges ranghohes LTTE-Kadermitglied, welches seit [über zehn Jahre] als anerkannter Flüchtling in der Schweiz lebt - seien seine Familienangehörigen in Sri Lanka im Januar 2012 durch anonyme Personen bedroht worden, was Letztere zur Ausreise nach Indien gezwungen hätte, dass dieser neue Sachverhalt sich demnach nach dem Urteil des Bundesverwaltungsgerichts vom 12. Januar 2012 verwirklicht habe und insbesondere auch den Beschwerdeführer in asylrelevanter Art und Weise beträfe, dass der Rechtsvertreter weiter anführte, der Beschwerdeführer gehöre zur sozialen Gruppe der abgewiesenen tamilischen Asylsuchenden, welche bei einer Rückführung nach Sri Lanka aufgrund der veränderten Situation einer kollektiven Verfolgung unterlägen, dass das BFM mit Verfügung vom 2. Juli 2013 - eröffnet am 10. Juli 2013 - in Anwendung von Art. 32 Abs. 2 Bst. e des Asylgesetzes vom 26. Juni 1998 (AsylG, SR 142.31) auf das Asylgesuch nicht eintrat und die Wegweisung aus der Schweiz sowie den Vollzug anordnete, dass das BFM zur Begründung im Wesentlichen anführte, die vom Beschwerdeführer geltend gemachte Verfolgungssituation, welche auf die exilpolitische Tätigkeit seines in der Schweiz wohnhaften Bruders zurückzuführen sei, stelle keinen neuen individuellen Grund dar, welcher geeignet wäre, die Flüchtlingseigenschaft zu begründen, dass hierbei insbesondere ein Kausalzusammenhang zwischen den Aktivitäten des Bruders - gemäss Aussagen des Beschwerdeführers engagiere sich Letzterer seit [über zehn Jahre] exilpolitisch - und der angeblich kurz nach Ergehen des Urteils vom 12. Januar 2012 erfolgten Verfolgung seiner in Sri Lanka zurückgebliebenen Familienangehörigen fehle, dass seine Familienangehörigen - laut Angaben des Beschwerdeführers als Folge der fraglichen Bedrohung - das Land Ende Januar 2012 legal und mit ihren eigenen Reisepässen nach Indien verliessen; gestützt darauf ging das BFM in seiner Verfügung nicht von einer Verfolgung seitens staatlicher Behörden aus, da bei einer tatsächlichen Verfolgungssituation die unbehelligte Ausreise der Angehörigen des Beschwerdeführers unter eigener Identität kaum möglich gewesen wäre, dass das BFM hinsichtlich der geltend gemachten Zugehörigkeit des Beschwerdeführers zur sozialen Gruppe der abgewiesenen tamilischen Asylsuchenden festhielt, es seien seit dem Urteil vom 12. Januar 2012 keine neuen Ereignisse eingetreten, welche die vom Beschwerdeführer behauptete Kollektivverfolgung belegen würden, dass sich somit keine Hinweise ergäben, dass nach rechtskräftigem Abschluss des ersten Asylverfahrens Ereignisse eingetreten wären, die geeignet seien, die Flüchtlingseigenschaft zu begründen oder die für die Gewährung vorübergehenden Schutzes relevant seien, dass der Beschwerdeführer mit Eingabe vom 17. Juli 2013 gegen diesen Entscheid beim Bundesverwaltungsgericht Beschwerde erhob und dabei unter anderem beantragte, die Verfügung des BFM sei wegen Verletzung der Begründungspflicht aufzuheben und die Sache sei an die Vorinstanz zurückzuweisen; eventualiter sei die Verfügung aufzuheben und die Sache zur korrekten Feststellung des rechtserheblichen Sachverhalts und Neubeurteilung an das BFM zurückzuweisen; subeventualiter sei die Verfügung aufzuheben und das BFM anzuweisen auf das neue Asylgesuch einzutreten; subsubeventualiter sei die Verfügung aufzuheben und es sei die Unzulässigkeit bzw. Unzumutbarkeit des Wegweisungsvollzuges festzustellen, dass er in formeller Hinsicht um Mitteilung des im vorliegenden Verfahren mit der Instruktion betrauten Richters sowie Gerichtsschreibers sowie des Urteilsspruchgremiums ersuchte, dass die vorinstanzlichen Akten am 19. Juli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nicht vorliegt, weshalb das Bundesverwaltungsgericht im Sinne von Art. 83 Bst. d Ziff. 1 BGG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m.w.H.),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oder ihr Gesuch zurückgezogen haben oder während des hängigen Asylverfahrens in den Heimat- oder Herkunftsstaat zurückgekehrt sind (Art. 32 Abs. 2 Bst. e AsylG), dass diese Bestimmung jedoch keine Anwendung findet, wenn die Anhörung Hinweise auf zwischenzeitlich eingetretene Ereignisse ergibt, die geeignet sind, die Flüchtlingseigenschaft zu begründen, oder die für die Gewährung vorübergehenden Schutzes relevant sind, dass bei der Prüfung, ob Hinweise auf Ereignisse vorliegen, welche geeignet sind, die Flüchtlingseigenschaft zu begründen, vom engen Verfolgungsbegriff im Sinne von Art. 3 AsylG auszugehen ist, dass jedoch gleichzeitig ein gegenüber der Glaubhaftmachung reduzierter Beweismassstab zur Anwendung kommt, weshalb auf ein Asylgesuch bereits dann eingetreten werden muss, wenn sich Hinweise auf eine relevante Verfolgung ergeben, welche nicht von vornherein haltlos sind (vgl. EMARK 2005 Nr. 2 E. 4.3 S. 17), dass der Beschwerdeführer unbestrittenermassen in der Schweiz bereits ein Asylverfahren erfolglos durchlaufen hat, dass die prozessualen Rügen, das BFM habe den Sachverhalt unvollständig und unrichtig festgestellt sowie seine Begründungspflicht verletzt, indem es die neuen Asylgründe weder sorgfältig noch ernsthaft geprüft habe - namentlich habe es zu Unrecht das Vorliegen des Kausalzusammenhangs verkannt und ebenso nicht berücksichtigt, dass bei einer nahen Verwandtschaft zu einem massgeblichen Exponenten der LTTE, eine Verfolgung nicht über eine offizielle behördliche Suche, sondern anonym ablaufe (vgl. Beschwerde vom 17. Juni 2013, S. 6) - abzuweisen sind, dass das BFM nämlich die wesentlichen Aspekte des vorgebrachten Sachverhalts rechtsgenüglich gewürdigt hat und demnach die Sachverhaltsabklärung und Begründung des BFM im vorinstanzlichen Verfahren nicht zu beanstanden sind, dass das BFM in der angefochtenen Verfügung ausführlich und über­zeugend dargelegt hat, aus den Vorbringen des Beschwerdeführers würden sich keine Anhaltspunkte für nach Abschluss des ersten Asylverfahrens in der Schweiz eingetretene, flüchtlingsrechtlich resp. für die Gewährung vorübergehenden Schutzes relevante Ereignisse ergeben, dass das BFM zu Recht festgehalten hat, mangels Kausalität zwischen der exilpolitischen Tätigkeit des Bruders in der Schweiz und der angeblich verfolgungsbedingten Ausreise der Familienangehörigen von Sri Lanka nach Indien seien die diesbezüglichen Vorbringen als asylrechtlich unerheblich einzustufen, dass nämlich der Rechtsvertreter im neuen Asylgesuch keine neuen konkreten Aktivitäten des Bruders des Beschwerdeführers anführte, sondern lediglich angab, dieser habe sich auch nach Beendigung des Bürgerkriegs im Mai 2009 exilpolitisch zu Gunsten der LTTE engagiert (siehe Asylgesuch vom 20. Juni 2013, S. 3), dass auch auf Beschwerdeebene erneut geltend gemacht wurde, der Bruder des Beschwerdeführers habe in ranghoher Position der LTTE "bis in die jüngste Zeit" (siehe Beschwerde vom 17. Juli 2013, S. 3) exilpolitische Aktivitäten ausgeübt; diese Vorbringen erweisen sich indessen mangels präzisierender Ausführungen oder stützender Beweismittel als unerheblich, zumal daraus keine aktuellen spezifischen Ereignisse erkennbar sind, die gerade jetzt zur Ausreise der Familienmitglieder aus Sri Lanka geführt haben sollen, dass folglich nicht nachvollziehbar ist, weshalb die Behörden nicht bereits vor dem Januar 2012 Interesse an den Familienangehörigen gezeigt hätten, dass das Vorliegen eines zeitlichen Kausalzusammenhangs zwischen dem politischen Engagement des Bruders in der Schweiz und der Ausreise der Familienangehörigen nach Indien nach dem Gesagten zu verneinen ist, dass die neuen individuellen Verfolgungsvorbringen im Rahmen des zweiten Asylverfahrens sich überdies direkt und ausschliesslich auf die nahe Verwandtschaft des Beschwerdeführers mit einem ehemaligen ranghohen LTTE-Exponenten beziehen, dass dieser Umstand alleine jedoch mangels weiterer verfolgungsrelevanter Indizien sowie vor dem Hintergrund der verbesserten Sicherheitslage in Sri Lanka (vgl. BVGE 2011/24 E. 8.4.3 und 10.4.2) nicht ausreicht, um auf eine künftige Gefährdung des Beschwerdeführers zu schliessen, dass unter Berücksichtigung der gesamten Umstände auch das in der Beschwerde vorgetragene Argument, bei einer nahen Verwandtschaft mit einem ehemals hochrangigen LTTE-Mitglied finde eine anonyme Verfolgung durch die sri-lankischen Sicherheitskräfte statt, nicht zu überzeugen vermag, dass sodann der Einwand, die Lage in Sri Lanka habe sich seit dem Urteil vom 12. Januar 2012 verschärft, keinen konkreten Bezug zum Beschwerdeführer aufweist und angesichts des fehlenden politischen Profils des Beschwerdeführers das Vorliegen eines Hinweises auf eine begründete Furcht vor künftiger Verfolgung in casu zu verneinen ist, dass somit entgegen den Ausführungen im zweiten Asylgesuch sowie in der Beschwerdeschrift nicht in genereller Weise davon auszugehen ist, abgewiesenen tamilischen Rückkehrern drohe in Sri Lanka Verfolgung oder unmenschliche Behandlung (vgl. BVGE 2011/24 E. 8.4.3 und 10.4.2), auch nicht in Anbetracht der jüngsten Informationen über die Behandlung zurückgekehrter ehemaliger Asylsuchender aus westeuropäischen Ländern, dass schliesslich auch die dem zweiten Asylgesuch beigelegten Beweismittel (Identitätsausweise seiner in der Schweiz und im Ausland wohnhaften Familienangehörigen; diverse Berichte aus den Jahren 2010 bis 2013 zur Situation in Sri Lanka) an den vorstehenden Erwägungen nichts zu ändern vermögen, da sich aus diesen kein konkreter Bezug zu den Asylvorbringen des Beschwerdeführers herstellen lässt, dass zusammenfassend festzuhalten ist, dass den vorinstanzlichen Erwägungen auf Beschwerdeebene keine stichhaltigen Argumente entgegen gehalten wurden, sondern es sich hier vielmehr um eine Wiederholung des bereits im Asylgesuch dargelegten Sachverhalts handelt, dass das BFM demnach in Anwendung von Art. 32 Abs. 2 Bst. e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 oder Herkunftsland droht,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es sich beim Beschwerdeführer um einen alleinstehenden und gemäss Aktenlage gesunden jungen Mann handelt, der eine volle Schul- und Berufsbildung genossen hat, und zuletzt in seiner Heimat als Inhaber einer (...)-Firma selbständig erwerbend gewesen sei (vgl. A14/17 S. 6), dass es dem Beschwerdeführer trotz des derzeit fehlenden familiären Beziehungsnetzes in Sri Lanka zuzumuten ist, sich in Colombo, wo er sich seit 2002 bis zu seiner Ausreise aufgehalten habe, in sozialer und in wirtschaftlicher Hinsicht wiedereinzugliedern, dass es ihm nach seiner Rückkehr ansonsten offenstünde, seinen nach Indien ausgereisten Familienangehörigen zu folgen, zumal es ihnen gemäss Aktenlage ohne weiteres möglich war, ein indisches Visum zu erhalten, dass demnach davon auszugehen ist, dass die Wiedereingliederung des Beschwerdeführers in seiner Heimat keine Schwierigkeiten mit sich bringt, weshalb der Vollzug der Wegweisung des Beschwerdeführers vorliegend als zumutbar zu erachten 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vorliegendem Urteil das Ersuchen um (vorgängige) Mitteilung der Zusammensetzung des Spruchkörpers hinfällig wird,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Die Einzelrichterin: Die Gerichtsschreiberin: Muriel Beck Kadima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