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E-4066/2012 vom 9. August 2012</w:t>
      </w:r>
    </w:p>
    <w:p>
      <w:r>
        <w:t>Bundesverwaltungsgericht, 2012-08-09, FR</w:t>
      </w:r>
    </w:p>
    <w:p>
      <w:r>
        <w:rPr>
          <w:b/>
        </w:rPr>
        <w:t xml:space="preserve">Quelle: </w:t>
      </w:r>
      <w:r>
        <w:t>https://mcp.opencaselaw.ch/entscheid/bvger_E-4066_2012</w:t>
      </w:r>
    </w:p>
    <w:p>
      <w:r>
        <w:t>FR: TAF E-4066/2012 du 9 août 2012</w:t>
      </w:r>
    </w:p>
    <w:p>
      <w:r>
        <w:t>IT: TAF E-4066/2012 del 9 agosto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E-4066/2012 Arrêt du 9 août 2012 Composition François Badoud, juge unique, avec l'approbation de Robert Galliker, juge ; Beata Jastrzebska, greffière. Parties A._______, né le (...), Rwanda, (...), recourant, contre Office fédéral des migrations (ODM), Quellenweg 6, 3003 Berne, autorité inférieure. Objet Asile (non-entrée en matière) et renvoi (Dublin) ; décision de l'ODM du 5 juillet 2012 / N (...). Vu la demande d'asile déposée en Suisse, par A._______, en date du 22 avril 2012, la décision du 5 juillet 2012, notifiée le 30 juillet suivant, par laquelle l'ODM, en se fondant sur l'art. 34 al. 2 let. d de la loi du 26 juin 1998 sur l'asile (LAsi, RS 142.31), n'est pas entré en matière sur la demande d'asile et a prononcé le transfert du recourant vers l'Espagne, le recours interjeté, le 2 août 2012, contre cette décision, et les requêtes d'assistance judiciaire partielle et d'effet suspensif dont il est assorti, la réception du dossier de première instance par le Tribunal administratif fédéral (le Tribunal), le 7 août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 recourant a qualité pour recourir (art. 48 al. 1 PA) et que son recours, interjeté dans la forme (art. 52 PA) et le délai (art. 108 al. 2 LAsi) prescrits par la loi, est recevable, que saisie d'un recours contre une décision de non-entrée en matière sur une demande d'asile, l'autorité de recours se limite à examiner le bien fondé d'une telle décision, que les motifs d'asile invoqués dans le recours ne pouvant donc faire l'objet d'un examen matériel, les conclusions tendant à l'octroi de l'asile sont dès lors irrecevables, qu'il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50/1 du 25.2.2003 ; ci-après règlement Dublin II)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 ss), qu'aux termes de l'art. 3 par. 1 du règlement Dublin II, une demande d'asile est examinée par un seul Etat membre, celui-ci étant déterminé à l'aide des critères fixés par son chapitre III, que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 l'Etat membre sur le territoire duquel le demandeur a séjourné de manière continue durant cinq mois avant l'introduction de sa demande est tenu de prendre en charge, dans les conditions prévues aux art. 17 à 19 du règlement Dublin II, le demandeur d'asile qui a introduit une demande dans un autre Etat membre (cf. art. 10 par. 2 et art. 16 par. 1 pt. a du règlement Dublin II), que cette obligation cesse si le ressortissant d'un pays tiers a quitté le territoire des Etats membres pendant une durée d'au moins trois mois, à moins qu'il ne soit titulaire d'un titre de séjour en cours de validité délivré par l'Etat membre responsable (art. 16 par. 3 du règlement Dublin II), que toutefois, en dérogation aux critères de compétence définis ci dessus, chaque Etat membre a la possibilité d'examiner la demande d'asile de la personne concernée (cf. la clause de souveraineté prévue à l'art. 3 par. 2 du règlement Dublin II et la clause humanitaire prévue à l'art. 15 de ce règlement ; cf. également l'art. 29a al. 3 OA 1), qu'en l'espèce, les investigations entreprises par l'ODM ont révélé l'existence de plusieurs indices, au sens de l'art. 18 par. 3 let. b du règlement Dublin II, montrant que le recourant avait séjourné en Espagne avant de se rendre en Suisse, que lors de son audition du 3 mai 2012, l'intéressé n'a pas nié ce fait mais a déclaré avoir quitté l'Espagne en raison des mauvaises condition de vie dans ce pays et par peur d'être refoulé en Rwanda, que, le 8 mai 2012, l'ODM a présenté aux autorités espagnoles compétentes une requête aux fins de prise en charge, fondée sur l'art. 10 par. 1 du règlement Dublin II, que, le 5 juillet suivant, ces autorités ont expressément accepté le transfert du recourant vers son pays, en application de la même disposition, que la compétence de ce pays est ainsi donnée, que l'intéressé fait cependant valoir qu'après son transfert, les autorités espagnoles entreprendront de le refouler en Rwanda, qu'il prétend donc que l'Espagne ne respecterait pas, dans son cas, la garantie du non-refoulement, que vu la présomption de respect du droit international public par l'Etat de destination, il appartient au recourant de la renverser en s'appuyant sur des indices sérieux qui permettraient d'admettre que, dans son cas particulier, les autorités de cet Etat ne respecteraient pas cette garantie et ne lui accorderaient pas la protection nécessaire (cf. notamment arrêt de la Cour européenne des droits de l'homme M.S.S. c. Belgique et Grèce [GC], n° 30696/09 du 21 janvier 2011, § 69, 84-85 et 250, CEDH 2011 ; cf. également arrêt du 21 décembre 2011 de la Cour de justice de l'Union européenne [CJUE], Commission/Royaume-Uni, affaires jointes C-411/10 et C-493/10), que le recourant n'a toutefois fait valoir aucun indice sérieux établissant que l'Etat de destination, partie à la convention du 4 novembre 1950 de sauvegarde des droits de l'homme et des libertés fondamentales (CEDH, RS 0.101), ainsi qu'à la convention du 28 juillet 1951 relative au statut des réfugiés (Conv., RS 0.142.30) et au Protocole additionnel du 31 janvier 1967 (Prot., RS 0.142.301), faillirait à ses obligations internationales en le renvoyant dans son pays d'origine, au mépris du principe de non-refoulement ou de l'art. 3 CEDH, au cas où il invoquerait véritablement des éléments établissant un risque concret et sérieux d'y subir des traitements contraires à ces dispositions, qu'en outre, l'intéressé n'a apporté aucun indice sérieux et concret susceptible de démontrer que l'Espagne ne respecterait pas le principe de non-refoulement, et donc faillirait à ses obligations internationales en le renvoyant dans un pays où sa vie, son intégrité corporelle ou sa liberté seraient sérieusement menacées, ou encore d'où il risquerait d'être astreint à se rendre dans un tel pays, qu'en conséquence, la présomption selon laquelle cet Etat respecte ses obligations n'est pas renversée (cf. arrêt M. S. S. précité, par 69, 342-343 et réf. cit. ; ATAF 2010/45 consid. 7.4-7.5 p. 637-639), qu'il appartiendra à l'intéressé de soulever devant les autorités espagnoles, en utilisant les voies de droit adéquates, les empêchements qu'il verrait à son éventuel renvoi en Rwanda, qu'au vu de ce qui précède, le recourant n'a donc manifestement pas établi l'existence d'un risque personnel, concret et sérieux que son transfert vers l'Espagne serait contraire à l'art. 3 CEDH ou à une autre obligation du droit international public auquel la Suisse est liée, que l'intéressé fait cependant valoir qu'il n'avait jamais reçu d'aide des autorités espagnoles et avait dû vivre dans des conditions précaires, selon ses propres dires : "dans la rue", qu'un transfert dans cet Etat l'exposerait donc au risque d'être privé de ressources et de connaître des conditions de vie indignes, ce qui constituerait une violation de l'art. 3 de la convention du 4 novembre 1950 de sauvegarde des droits de l'homme et des libertés fondamentales (CEDH, RS 0.101), que, certes, il appartient aux autorités suisses de veiller à ce que l'intéressé ne soit pas exposé, en cas de transfert en Espagne, à un traitement contraire au droit international, en particulier à l'art. 3 CEDH, que, toutefois, comme déjà observé, cet Etat est partie à la Convention du 28 juillet 1951 relative au statut des réfugiés (Conv. réf., RS 0.142.30), de même qu'à la CEDH et à la Convention du 10 décembre 1984 contre la torture et autres peines ou traitements cruels, inhumains ou dégradants (Conv. torture, RS 0.105), qu'il n'incombe pas à la Suisse de déterminer si l'intéressé sera assisté, après son transfert, dans des conditions satisfaisantes, que c'est au recourant d'établir que sa situation pourrait alors contrevenir aux exigences de l'art. 3 CEDH, qu'en effet, vu la présomption ci-dessus rappelée de respect du droit international public par l'Espagne, il appartient au recourant de la renverser en s'appuyant sur des indices sérieux qui permettraient d'admettre que, dans son cas particulier, les autorités de cet Etat le priveraient de conditions de vie dignes, que le recourant n'a pas établi que tel serait le cas, qu'en effet, s'il a mis en cause la qualité de la prise en charge des requérants d'asile en Espagne, il n'a pas fourni d'indice sérieux indiquant que leurs conditions de vie ou sa situation personnelle seraient telles, en cas de retour dans ce pays, que l'exécution du transfert contreviendrait à la CEDH, qu'il n'a en particulier pas établi que l'Etat de destination contreviendrait aux dispositions de la directive 2003/9/CE du Conseil du 27 janvier 2003 relative à des normes minimales pour l'accueil des demandeurs d'asile dans les Etats membres (JO L 31/18 du 6.2.2003 ; ci-après "directive Accueil"), qu'il n'a pas, non plus, démontré que l'Espagne serait dépourvu des institutions publiques permettant de répondre, sur requête des demandeurs d'asile, aux besoins de ceux-ci, qu'en conséquence, faute pour l'intéressé d'avoir fourni de tels indices, la présomption selon laquelle l'Etat de destination respecte ses obligations n'est pas renversée (cf. arrêt M. S. S. précité, par. 69, 342-343 et réf. cit.), qu'il incombera, au besoin, au recourant de faire valoir sa situation spécifique et ses difficultés auprès des autorités espagnoles compétentes et de se prévaloir devant elles, en utilisant les voies de droit adéquates, de tous motifs liés à sa situation personnelle, en rapport avec son statut, que, dans ces conditions, il n'existe, en l'espèce, aucun obstacle rendant illicite l'exécution du transfert de l'intéressé ni de raisons humanitaires au sens de l'art. 29a al. 3 OA 1, qu'il n'y a donc pas lieu d'appliquer la clause de souveraineté de l'art. 3 par. 2 1ère phr. du règlement Dublin II, que dès lors, à défaut d'application de dite clause par la Suisse, l'Espagne demeure l'Etat responsable de l'examen de la demande d'asile du recourant au sens du règlement Dublin II et est tenue de le prendre en charge dans les conditions prévues aux art. 17 à 19 du règlement Dublin II, que, partant, c'est à juste titre que l'ODM n'est pas entré en matière sur la demande d'asile du recourant, en application de l'art. 34 al. 2 let. d LAsi, et qu'il a prononcé son transfert vers l'Espagne en application de l'art. 44 al. 1 LAsi, faute pour le recourant de pouvoir prétendre à une autorisation de séjour en Suisse (art. 32 let. a OA 1), que, dans ces conditions, les questions relatives à l'existence d'un empêchement à l'exécution du renvoi (ou transfert) pour des raisons tirées de l'al. 3 et de l'al. 4 de l'art. 83 de la loi fédérale sur les étrangers du 16 décembre 2005 (LEtr, RS 142.20) ne se posent plus de manière distincte, dès lors qu'elles sont indissociables du prononcé de la non entrée en matière (cf. ATAF 2010/45 consid. 10.2 p. 645), qu'au vu de ce qui précède, le recours doit être rejeté, que l'arrêt de fond étant rendu, la requête tendant à l'effet suspensif est sans objet,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requête d'assistance judiciaire partielle est rejetée, que, vu l'issue de la cause, il y a lieu de mettre les frais de procédure à la charge du recourant, conformément à l'art. 63 al. 1 PA et aux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compétente.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