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E-4062/2013 vom 19. Juli 2013</w:t>
      </w:r>
    </w:p>
    <w:p>
      <w:r>
        <w:t>Bundesverwaltungsgericht, 2013-07-19, DE</w:t>
      </w:r>
    </w:p>
    <w:p>
      <w:r>
        <w:rPr>
          <w:b/>
        </w:rPr>
        <w:t xml:space="preserve">Quelle: </w:t>
      </w:r>
      <w:r>
        <w:t>https://mcp.opencaselaw.ch/entscheid/bvger_E-4062_2013</w:t>
      </w:r>
    </w:p>
    <w:p>
      <w:r>
        <w:t>FR: TAF E-4062/2013 du 19 juillet 2013</w:t>
      </w:r>
    </w:p>
    <w:p>
      <w:r>
        <w:t>IT: TAF E-4062/2013 del 19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E-4062/2013 Urteil vom 19. Juli 2013 Besetzung Einzelrichter Markus König, mit Zustimmung von Richter Martin Zoller; Gerichtsschreiberin Eveline Chastonay. Parteien A._______, Burundi, Beschwerdeführer, gegen Bundesamt für Migration (BFM), Quellenweg 6, 3003 Bern, Vorinstanz . Gegenstand Nichteintreten auf Asylgesuch und Wegweisung (Dublin-Verfahren); Verfügung des BFM vom 2. Juli 2013 / N (...). Das Bundesverwaltungsgericht stellt fest, dass der Beschwerdeführer am 1. Juni 2013 in der Schweiz um Asyl nachsuchte, dass das BFM mit Verfügung vom 2. Juli 2013 - eröffnet am 10. Juli 2013 - in Anwendung von Art. 34 Abs. 2 Bst. d des Asylgesetzes vom 26. Juni 1998 (AsylG, SR 142.31) auf das Asylgesuch nicht eintrat, die Wegweisung aus der Schweiz nach Norwegen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Juli 2013 gegen diesen Entscheid beim Bundesverwaltungsgericht Beschwerde erhob und dabei sinngemäss beantragte, es sei die angefochtene Verfügung des BFM aufzuheben und das BFM sei anzuweisen, von seinem Selbsteintrittsrecht Gebrauch zu machen und sich für das vorliegende Asylgesuch für zuständig zu erklären, eventuell sei seine Flüchtlingseigenschaft festzustellen und ihm Asyl zu gewähren, subeventuell sei der Vollzug der Wegweisung als undurchführbar zu erklären und seine vorläufige Aufnahme in der Schweiz anzuordnen, dass in verfahrensrechtlicher Hinsicht insbesondere beantragt wurde, es sei der vorliegenden Beschwerde die aufschiebende Wirkung zu erteilen, auf die Erhebung eines Kostenvorschusses zu verzichten und ihm die unentgeltliche Rechtspflege im Sinn von Art. 65 Abs. 1 und 2 des Verwaltungsverfahrensgesetzes vom 20. Dezember 1968 (VwVG, SR 172.021) zu gewähren, und das Bundesverwaltungsgericht zieht in Erwägung, dass es - in der Regel und auch vorliegend -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35a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beziehungsweise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 Beschwerdeführer am 10. Januar 2008 in Norwegen - und ausserdem in Deutschland und Schweden - Asylgesuche gestellt hatte, dass die norwegischen Behörden dem Gesuch des BFM um Übernahme des Beschwerdeführers gestützt auf Art. 16 Abs. 1 Bst. e Dublin-II-VO am 2. Juli 2013 zustimmten, dass die Zuständigkeit Norwegens nach dem Gesagten gegeben ist und dieser Staat auch für das Verfahren des Beschwerdeführers bis zu einem allfälligen Wegweisungsvollzug zuständig bleibt (Art. 16 Abs. 4 Dublin-II-VO sowie Christian Filzwieser / Andrea Sprung, Dublin II-Ver­ord­nung, 3. Aufl., Wien/Graz 2010, K 25 zu Art. 16 Abs. 4), dass der Beschwerdeführer nicht bestreitet, in Norwegen ein Asylgesuch eingereicht zu haben, und insofern die Zuständigkeit dieses Mitgliedstaates unbestritten blieb, dass der Beschwerdeführer in seiner Rechtsmitteleingabe insbesondere die Arbeitsweise der norwegischen (wie auch der schwedischen) Asylbehörden rügt, welche namentlich zu Unrecht sein flüchtlingsrechtliches und humanitäres Schutzbedürfnis nicht anerkannt und seine Wegweisung in den Heimatstaat (respektive seine Rückweisung von Schweden nach Norwegen gestützt auf die Dublin-II-VO) angeordnet hätten (vgl. Beschwerde S. 3 ff.), dass er sich darüber auch beim Hochkommissariat der Vereinten Nationen für Flüchtlinge (UNHCR) und beim Europäischen Gerichtshof für Menschenrechte (EGMR) beschwert habe, dass der Beschwerdeführer seinem Rechtsmittel die Kopie eines Schreibens an den Direktor des UNHCR vom 3. Juni 2013 beilegt, in dem er diesem seine persönliche Situation darlegt und ihn um gründliche Prüfung seines Verfahrens ersucht,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norwegischen Behörden in seinem Fall die staatsvertraglichen Verpflichtungen nicht respektieren bzw. respektiert hätten und ihm den notwendigen Schutz nicht gewähren würden bzw. gewährt hätten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im vorliegenden Fall keine konkreten Anhaltspunkte geltend macht, wonach Norwegen - bei welchem Land es sich um einen Signatarstaat der Konvention vom 4. November 1950 zum Schutze der Menschenrechte und Grundfreiheiten (EMRK, SR 0.101), des Abkommens vom 28. Juli 1951 über die Rechtsstellung der Flüchtlinge (FK, SR 0.142.30), des Übereinkommens vom 10. Dezember 1984 gegen Folter und andere grausame, unmenschliche oder erniedrigende Behandlung oder Strafe (FoK, SR 0.105) und des Protokolls über die Rechtsstellung der Flüchtlinge vom 31. Januar 1967 (SR 0.142.301) handelt - seine staatsvertraglichen Verpflichtungen missachten würde, dass aus seinen Ausführungen und dem eingereichten Beweismittel keine Verletzung der völkerrechtlichen Verpflichtungen durch die norwegischen Behörden ersichtlich wird, dass der Beschwerdeführer offenbar das ordentliche Asylverfahren in Norwegen bereits durchlaufen hat und dabei - zumindest im Rechts­mittelverfahren - von einer norwegischen Anwaltsvereinigung unterstützt wurde, die sich auf die Vertretung von Asylsuchenden spezialisiert habe (vgl. Beschwerde S. 7, vgl. Protokoll der Befragung vom 25. Juni 2013 S. 7), dass das Vorbringen des Beschwerdeführers nicht überzeugend erscheint, die norwegischen Behörden hätten sich nicht genügend um die gesundheitlichen Probleme - Zahn- und Augenbeschwerden, Hepatitis C-Infektion - gekümmert respektive sich immer geweigert ihn zu heilen ("toujours refusé de me faire soigner", vgl. Beschwerde S. 5), zumal er bei seiner Befragung wiederholt zu Protokoll gegeben hatte, ausser der Ablehnung seines Asylantrags in Norwegen keinerlei Probleme gehabt zu haben (vgl. a.a.O. S. 7 und 8), dass das Gleiche nach dem Gesagten bezüglich der geltend gemachten Lebensbedingungen gilt, welche der Beschwerdeführer in Norwegen angetroffen habe (vgl. Beschwerde S. 4 f.), dass die Vermutung, gemäss welcher Norwegen seine völkerrechtlichen Verpflichtungen einhalte, mangels ausreichender Anhaltspunkte nicht umgestossen wurde (vgl. vorgenanntes Urteil M.S.S., § 69, 342 f. m.w.H.; BVGE 2010/45 E. 7.4-7.5, S. 637-639), dass es ihm obliegt, seine spezifische Situation und seine Schwierigkeiten bei den zuständigen norwegischen Behörden vorzubringen und berechtigte Ansprüche bei diesen - nötigenfalls auf dem Rechtsweg - durchzusetzen, dass unter diesen Umständen keinerlei Hindernisse, insbesondere auch keine humanitären Gründe im Sinne von Art. 29a Abs. 3 der Asylverordnung 1 vom 11. August 1999 über Verfahrensfragen (Asylverordnung 1, AsylV 1; SR 142.311 einer Überstellung des Beschwerdeführers nach Norwegen entgegenstehen, dass es demnach keinen Grund für die Anwendung der Souveränitätsklausel (Art. 3 Abs. 2 erster Satz Dublin-II-VO) gibt, dass Norwegen somit für die Prüfung des Asylgesuchs des Beschwerdeführers gemäss der Dublin-II-VO zuständig und entsprechend verpflichtet ist, ihn gemäss Art. 20 Dublin-II-VO wieder aufzunehmen und sich im Übrigen bereits zur Übernahme bereit erklärt hat,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Norwegen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600.-(Art. 1-3 des Reglements vom 21. Februar 2008 über die Kosten und Entschädigungen vor dem Bundesverwaltungsgericht [VGKE, SR 173.320.2]) dem Beschwerdeführer aufzuerlegen sind (Art. 63 Abs. 1 VwVG), dass die Anträge auf Herstellung der aufschiebenden Wirkung der Beschwerde und um Befreiung von der Vorschusspflicht mit dem vorliegenden Direktentscheid gegenstandslos werden, dass schliesslich auch das Gesuch um vorsorgliche Massnahmen im Zusammenhang mit einer Kontaktnahme mit oder einer Datenweitergabe an den Heimat- oder Herkunftsstaat durch den direkten Entscheid in der Hauptsache gegen­standslos geworden ist und im Übrigen aus den vor­liegenden Akten nicht hervorgeht, es seien bereits Daten an den Heimatstaat übermittelt worden, weshalb auf das Begehren um entsprechen­de Offenlegung nicht weiter einzugehen ist. Demnach erkennt das Bundesverwaltungsgericht: 1. Die Beschwerde wird abgewiesen, soweit darauf eingetreten wird. 2. Das Gesuch um Gewährung der unentgeltlichen Rechtspflege im Sinn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