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E-4054/2018 vom 23. Oktober 2018</w:t>
      </w:r>
    </w:p>
    <w:p>
      <w:r>
        <w:t>Bundesverwaltungsgericht, 2018-10-23, DE</w:t>
      </w:r>
    </w:p>
    <w:p>
      <w:r>
        <w:rPr>
          <w:b/>
        </w:rPr>
        <w:t xml:space="preserve">Quelle: </w:t>
      </w:r>
      <w:r>
        <w:t>https://mcp.opencaselaw.ch/entscheid/bvger_E-4054_2018</w:t>
      </w:r>
    </w:p>
    <w:p>
      <w:r>
        <w:t>FR: TAF E-4054/2018 du 23 octobre 2018</w:t>
      </w:r>
    </w:p>
    <w:p>
      <w:r>
        <w:t>IT: TAF E-4054/2018 del 23 ottobre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E-4054/2018 Urteil vom 23. Oktober 2018 Besetzung Einzelrichter Markus König, mit Zustimmung von Richter Martin Kayser; Gerichtsschreiberin Lhazom Pünkang. Parteien A._______, geboren am (...), marokkanischer Herkunft, Beschwerdeführer, gegen Staatssekretariat für Migration (SEM), Quellenweg 6, 3003 Bern, Vorinstanz. Gegenstand Nichteintreten auf Asylgesuch und Wegweisung (Dublin-Verfahren); Verfügung des SEM vom 3. Juli 2018 / N (...). Das Bundesverwaltungsgericht stellt fest, dass der Beschwerdeführer am 8. Mai 2018 in der Schweiz um Asyl nach-suchte, dass am 24. Mai 2018 die Befragung zur Person (BzP) stattfand, wobei ihm das rechtliche Gehör zu einer allfälligen Überstellung nach Italien gestützt auf das Dublin-Abkommen gewährt wurde, dass er diesbezüglich vorbrachte, er habe in Italien kein Asylgesuch gestellt und möchte seine Situation verbessern (arbeiten, heiraten und eine Familie gründen), was in Italien nicht möglich sei, zumal er dort auch keine Unterkunft gehabt habe, dass das SEM mit Verfügung vom 3. Juli 2018 - eröffnet am 10. Juli 2018 - in Anwendung von Art. 31a Abs. 1 Bst. b AsylG (SR 142.31) auf das Asylgesuch nicht eintrat, die Überstellung aus der Schweiz nach Italien im Sinne eines sogenannten Take-back-Verfahrens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einer Formulareingabe vom 12. Juli 2018 (Datum der Postaufgabe) gegen diesen Nichteintretensentscheid beim Bundesverwaltungsgericht Beschwerde erhob und dabei beantragte, die Verfügung des SEM sei aufzuheben, seine Flüchtlingseigenschaft sei anzuerkennen und ihm sei Asyl zu gewähren, eventuell sei die Undurchführbarkeit des Wegweisungsvollzugs festzustellen und seine vorläufige Aufnahme in der Schweiz anzuordnen, dass er in prozessualer Hinsicht den Verzicht auf die Erhebung eines Kostenvorschusses, die Gewährung der unentgeltlichen Prozessführung und Rechtsverbeiständung und die Herstellung der aufschiebenden Wirkung der Beschwerde beantragte, dass der Instruktionsrichter den Vollzug der Überstellung am 13. Juli 2018 mit einer vorsorglichen Massnahme provisorisch aussetzte, dass er mit Zwischenverfügung vom 17. Juli 2018 (mit vorab elektronischer Übermittlung) das SEM aufforderte, mit Frist bis zum 19. Juli 2018 eine Stellungnahme zu den Erwägungen des Gerichts bezüglich der Durchführung eines sogenannten Take-charge-Verfahrens einzureichen und das Gericht über gewisse Abklärungen im Rahmen des vorinstanzlichen Verfahrens zu informieren respektive zu dokumentieren, dass das SEM sich in seiner Stellungnahme vom 18. Juli 2018 zur Frage des Instruktionsrichters äusserte, wobei es an seinem Take-back-Verfahren festhielt, dass das Gericht mit Instruktionsverfügung vom 25. Juli 2018 der Beschwerde die aufschiebende Wirkung erteilte und festhielt, der Beschwerdeführer dürfe den Ausgang des Verfahrens in der Schweiz abwarten, dass der Beschwerdeführer in dieser Verfügung weiter aufgefordert wurde, einen Nachweis über seine prozessuale Bedürftigkeit zu den Akten zu reichen und das SEM zur Vernehmlassung eingeladen wurde, dass das SEM mit Eingabe vom 30. Juli 2018 seine Vernehmlassung zu den Akten reichte, dass am 20. August 2018 die beim SEM angeforderte Dokumentation beim Gericht eintraf, dass der Beschwerdeführer am 30. August 2018 seine Replik zur Vernehmlassung einreichte,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und 2012/4 E. 2.2, je m.w.H.), dass die Fragen der Anerkennung der Flüchtlingseigenschaft und der Gewährung von Asyl demgegenüber nicht Gegenstand des angefochtenen Nichteintretensentscheids und deshalb auch nicht des vorliegenden Verfahrens bilden, weshalb auf die entsprechenden Beschwerdeanträge nicht einzutreten ist, dass der Begründung der Laienbeschwerde zu entnehmen ist, dass der Beschwerdeführer sinngemäss die vollumfängliche Aufhebung des Nichteintretensentscheids des SEM und die Anweisung an die Vor-instanz beantragt, sein Asylverfahren in der Schweiz materiell durchzuführen, dass in diesem Umfang auf die frist- und ansonsten formgerecht eingereichte Beschwerde vom 12. Juli 2018 eingetreten werden kann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Rechtsmittel handelt, das nachträglich offensichtlich unbegründet worden ist, weshalb das Urteil nur summarisch zu begründen ist (Art. 111a Abs. 2 AsylG), dass mit Beschwerde die Verletzung von Bundesrecht (einschliesslich Missbrauch und Überschreiten des Ermessens) sowie die unrichtige und unvollständige Feststellung des rechtserheblichen Sachverhalts gerügt werden können (Art. 106 Abs. 1 AsylG; vgl. BVGE 2015/9),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Juni 2017 in Italien illegal in das Hoheitsgebiet der Dublin-Staaten eingereist war, und am (...) August 2017 in Deutschland und am (...) Januar 2018 in den Niederlanden ein Asylgesuch eingereicht hatte, dass den Vorakten zu entnehmen ist, dass der Beschwerdeführer die vergangenen Aufenthalte in diesen Ländern nicht bestritt und der Aufenthalt in Italien in der Beschwerde zudem erneut bestätigt wird (vgl. A18/5 und Beschwerde S. 3 f.), dass das SEM die italienischen Behörden am 30. Mai 2018 - unter Hinweis auf die Eurodac-Treffer des Beschwerdeführers - gestützt auf Art. 18 Abs. 1 Bst. b Dublin-III-VO um seine Übernahme im Sinne eines Take-back-Verfahrens ersuchte (vgl. A18/5), dass die italienischen Behörden das Übernahmeersuchen unbeantwortet liessen, dass die zweiwöchige Antwortfrist des Wiederaufnahmeverfahrens (Art. 25 Abs. 1 Satz 2 Dublin-III-VO) für die italienischen Behörden am 14. Juni 2018 ablief, dass zu Beginn des Beschwerdeverfahrens die Frage auftauchte, ob das SEM bei seiner italienischen Dublin-Partnerbehörde zu Recht eine Take-Back-Anfrage (hier mit einer zweiwöchigen Antwortfrist; vgl. Art. 25 Abs. 1 Satz 2 Dublin-III-VO) gestellt habe, oder ob - angesichts der Tatsache, dass der Beschwerdeführer gemäss Akten in Italien kein Asylgesuch gestellt hatte - nicht korrekterweise eine Take-Charge-Anfrage hätte übermittelt werden müssen (mit einer grundsätzlich zweimonatigen Antwortfrist, die zum damaligen Zeitpunkt noch gar nicht abgelaufen gewesen wäre; vgl. Art. 22 Abs. 1 Dublin-III-VO), dass das Bundesverwaltungsgericht das SEM mit Zwischenverfügung vom 17. Juli 2018 auf diese Fragestellung hinwies und es aufforderte, die erstinstanzliche Durchführung eines Take-Back-Verfahrens zu erläutern, dass das SEM in seiner Vernehmlassung vom 18. Juli 2018 unter anderem festhielt, unabhängig davon, ob man das Ersuchen als Aufnahmeersuchen oder Wiederaufnahmeersuchen bezeichne, im vorliegenden Fall offensichtlich Italien zuständig sei und es zusätzlich erwähnte, dass es der gängigen Praxis des italienischen Dublin-Office entspreche, Ersuchen abzulehnen oder zu reagieren, falls Italien nicht der zuständige Mitgliedsstaat sei, dass es ferner festhielt, dass die Ersuchen des SEM üblicherweise abgelehnt würden, wenn das SEM die Fristen nicht einhalte, wobei das SEM vorliegend weder eine Ablehnung noch sonst eine Reaktion auf das Ersuchen erhalten habe, dass es abschliessend bemerkte, dass das SEM mit dem Verfristungsschreiben vom 3. Juli 2018 den italienischen Behörden nochmals die Möglichkeit gegeben habe zu reagieren, worin ausserdem der Übergang der Zuständigkeit am 1. Juli 2018 auf Italien mitgeteilt worden sei, und Italien auch gegen diese Mitteilung nicht protestiert habe, dass das Gericht die Auffassung des SEM hinsichtlich der Zuständigkeit Italiens zum heutigen Zeitpunkt im Ergebnis teilt, da sowohl die (in casu) zweiwöchige Antwortfrist eines Take-back-Verfahrens als auch die Antwortfrist von zwei Monaten bei Annahme eines Take-charge-Verfahrens abgelaufen wären, und zwar spätestens Ende Juli 2018, dass die italienischen Behörden bisher in der Tat keine Einwände gegen das vom SEM gestellte Übernahmeersuchen erhoben haben, obwohl sie angesichts der transparenten Formulierung der Anfrage über alle Informationen verfügt hätten, um einen allfälligen Protest formulieren zu können, dass somit unabhängig davon, ob nun ein Take-back- oder eine Take-charge-Verfahren durchgeführt wurde, aufgrund der Verfristung in beiden Fällen Italien spätestens ab dem 1. August 2018 nach der Dublin-III-VO zuständig geworden ist, dass die Frage der Korrektheit des Übernahmeverfahrens - zumal dies vom Beschwerdeführer selber nicht angezweifelt worden ist - angesichts der konkreten Aktenlage offen bleiben kann, dass nach dem Gesagten die grundsätzliche Zuständigkeit Italiens gegeben ist, dass es keine Gründe für die Annahme gibt, das Asylverfahren und die Aufnahmebedingungen für Antragsteller in Italien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in seinem Rechtsmittel, in Italien sei er wegen der Bedrohung durch kriminelle Personen in Lebensgefahr, sowie in seiner Replik, er habe Probleme mit der Mafia in B._______,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sich im Falle der geltend gemachten Bedrohung durch kriminelle Drittpersonen an die italienischen Justizbehörden wenden könnte, dass die Vorinstanz in ihrer Vernehmlassung vom 30. Juli 2018 dies-bezüglich zu Recht festhielt, Italien sei ein schutzwilliger und schutzfähiger Rechtsstaat mit funktionierendem Justizsystem, dass das SEM zum fraglichen Vorbringen ausserdem zutreffend ausführte, dass der Beschwerdeführer anlässlich seiner Befragung zur Person als Gründe gegen eine Rückkehr nach Italien lediglich vorbrachte, er habe in Italien keine Unterkunft, er wolle arbeiten, heiraten und eine Familie gründen (A13/12 S. 8), dass deshalb die Tatsache, dass er die angebliche Bedrohung durch Drittpersonen in Italien erst auf Beschwerdestufe geltend gemacht hat, in der Tat Zweifel an der Glaubhaftigkeit dieses Vorbringens erweckt, indessen nach dem Gesagten auch diese Frage offen bleiben kann, dass schliesslich zu den vom Beschwerdeführer an der Befragung zur Person vom 24. Mai 2018 angeführten gesundheitlichen Beschwerden (psychische Probleme, Migräne, Allergie, Augenschmerzen und Nierenproblem) anzumerken bleibt, dass diese im weiteren Verlauf des Asylverfahrens - namentlich in der Beschwerde und Replik - keine Erwähnung mehr gefunden haben und hierzu auch keinerlei medizinischen Beweisdokumente aktenkundig gemacht worden sind, dass diese allfälligen Probleme demnach offensichtlich nicht als so ernsthaft oder gravierend einzustufen wären, welche dass sie einem Überstellungshindernis gleichkämen, dass Italien im Übrigen über eine ausreichende medizinische Infrastruktur verfügt und auch davon ausgegangen werden darf, dass dem Beschwerdeführer dort der Zugang zu einer allenfalls notwendigen medizinischer Versorgung möglich sein wird,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soweit darauf einzutreten ist, dass das Beschwerdeverfahren mit vorliegendem Urteil abgeschlossen ist, weshalb sich der Antrag auf Befreiung von der Kostenvorschusspflicht als gegenstandslos erweist, dass der Beschwerdeführer mit Instruktionsverfügung vom 25. Juli 2018 aufgefordert wurde, seine prozessuale Bedürftigkeit nachzuweisen, er diese Frist jedoch ungenutzt verstreichen liess (und die behauptete Mittellosigkeit auch später nicht belegt worden ist), dass demnach die Gesuche um unentgeltliche Prozessführung und Rechtsverbeiständung gemäss Art. 65 Abs. 1 VwVG und Art. 65 Abs. 2 VwVG (vgl. Art. 110a Abs. 2 AsylG) abzuweisen und die Verfahrenskosten von Fr. 750.- dem Beschwerdeführer aufzuerlegen sind (Art. 1-3 des Reglements vom 21. Februar 2008 über die Kosten und Entschädigungen vor dem Bundesverwaltungsgericht [VGKE, SR 173.320.2]). (Dispositiv nächste Seite) Demnach erkennt das Bundesverwaltungsgericht: 1. Die Beschwerde wird abgewiesen, soweit darauf eingetreten wird. 2. Die Gesuche um Gewährung der unentgeltlichen Prozessführung und um Beiordnung eines amtlichen Rechtsbeistands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Markus König Lhazom Pünkang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