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E-4045/2012 vom 10. August 2012</w:t>
      </w:r>
    </w:p>
    <w:p>
      <w:r>
        <w:t>Bundesverwaltungsgericht, 2012-08-10, DE</w:t>
      </w:r>
    </w:p>
    <w:p>
      <w:r>
        <w:rPr>
          <w:b/>
        </w:rPr>
        <w:t xml:space="preserve">Quelle: </w:t>
      </w:r>
      <w:r>
        <w:t>https://mcp.opencaselaw.ch/entscheid/bvger_E-4045_2012</w:t>
      </w:r>
    </w:p>
    <w:p>
      <w:r>
        <w:t>FR: TAF E-4045/2012 du 10 août 2012</w:t>
      </w:r>
    </w:p>
    <w:p>
      <w:r>
        <w:t>IT: TAF E-4045/2012 del 10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E-4045/2012 Urteil vom 10. August 2012 Besetzung Einzelrichterin Gabriela Freihofer, mit Zustimmung von Richterin Contessina Theis; Gerichtsschreiber Simon Thurnheer. Parteien A._______, geboren am (...), Niger, (...), Beschwerdeführer, gegen Bundesamt für Migration (BFM), Quellenweg 6, 3003 Bern, Vorinstanz . Gegenstand Nichteintreten auf Asylgesuch und Wegweisung (Dublin-Verfahren); Verfügung des BFM vom 12. Juli 2012 / N (...). Das Bundesverwaltungsgericht stellt in Anwendung des Abkommens vom 28. Juli 1951 über die Rechtsstellung der Flüchtlinge (FK, SR 0.142.30), des Protokolls über die Rechtsstellung der Flüchtlinge vom 31. Januar 1967 (SR 0.142.301),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fest, dass der Beschwerdeführer am 24. Februar 2011 von Italien her illegal in die Schweiz einreiste und hier gleichentags ein erstes Asylgesuch einreichte, auf welches das BFM mit Verfügung vom 9. Mai 2011 in Anwendung von Art. 34 Abs. 2 Bst. d AsylG nicht eintrat, dass das BFM zugleich die Wegweisung nach Italien und den Vollzug der Wegweisung anordnete, wobei der Beschwerdeführer am 6. Juli 2011 nach Italien überstellt wurde, dass er am 12. Mai 2012 erneut illegal in die Schweiz einreiste und am 18. Mai 2012 in der Schweiz abermals um Asyl nachsuchte, dass er am 13. Juni 2012 im Empfangs- und Verfahrenszentrum B._______ anlässlich der Kurzbefragung summarisch zum Reiseweg befragt und ihm dabei zur mutmasslichen Zuständigkeit Italiens für die Durchführung des Asyl- und Wegweisungsverfahrens gemäss der Dublin-II-VO zu einem allfälligen Nichteintretensentscheid gemäss Art. 34 Abs. 2 Bst. d AsylG sowie zur allfälligen Wegweisung nach Italien rechtliches Gehör gewährt wurde, dass der Beschwerdeführer hierzu zu Protokoll gab, die Rückkehr nicht freiwillig antreten zu wollen, sich aber einer gesetzlichen Verpflichtung fügen zu müssen, dass in Italien schwierige Lebensbedingungen vorherrschten und er sich dort gegen behördliche Entscheide nicht wehren könne, dass ein Abgleich mit der europäischen Datenbank EURODAC ergab, dass der Beschwerdeführer am 9. Oktober 2008 in Italien und am 25. August 2009 in Frankreich um Asyl nachgesucht hatte, dass das BFM die italienischen Behörden am 19. Juni 2012 um Übernahme des Beschwerdeführers im Sinne von Art. 16 Abs. 1 Bst. c Dublin-II-VO ersuchte, dass die italienischen Behörden zum Übernahmegesuch des BFM innert der festgelegten Frist keine Stellung nahmen, dass das BFM mit Verfügung vom 12. Juli 2012 (eröffnet am 25. Juli 2012) in Anwendung von Art. 34 Abs. 2 Bst. d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im Wesentlichen anführte, dass die staatsvertragliche Zuständigkeit Italiens für die Durchführung des Asyl- und Wegweisungsverfahrens aufgrund der Aussagen des Beschwerdeführers und des EURODAC-Treffers feststehe, dass Italien seine Zuständigkeit, das Asyl- und Wegweisungsverfahren durchzuführen, gemäss Art. 20 Abs. 1 Bst. c Dublin-II-VO anerkannt habe, indem die italienischen Behörden innert Frist zum Übernahmegesuch des BFM keine Stellung genommen hätten, dass sodann nichts gegen die Wegweisung nach Italien und den Wegweisungsvollzug spreche, zumal Italien die einschlägigen Mindestvorschriften umgesetzt habe, dass der Beschwerdeführer mit Eingabe vom 2. August 2012 gegen diesen Entscheid beim Bundesverwaltungsgericht Beschwerde erhob und dabei in materieller Hinsicht die Aufhebung der angefochtenen Verfügung unter Anweisung der Vorinstanz, ihr Recht zum Selbsteintritt gemäss Art. 3 Abs. 2 Dublin-II-VO auszuüben und sich für das Asylverfahren des Beschwerdeführers für zuständig zu erklären, beantragte, dass er in prozessualer Hinsicht um Gewährung der unentgeltlichen Rechtspflege, um Verzicht auf die Erhebung von Verfahrenskosten sowie um Erteilung der aufschiebenden Wirkung und um Anweisung der Vollzugsbehörde, bis das Bundesverwaltungsgericht über die vorliegende Beschwerde entschieden habe, von einer Überstellung nach Italien abzusehen, ersuchte, dass auf die Beschwerdebegründung - soweit für den Entscheid wesentlich - in den nachfolgenden Erwägungen einzugehen ist, dass die vorinstanzlichen Akten am 7. August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desjenigen Staates, vor welchem die beschwerdeführende Person Schutz sucht (Art. 105 AsylG i. V. m. Art. 31 - 33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derjenige Mitgliedstaat den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AsylV 1), dass ein Abgleich der Fingerabdrücke des Beschwerdeführers mit der Datenbank EURODAC ergab, dass dieser am 9. Oktober 2008 in Italien ein Asylgesuch gestellt hatte, dass das BFM die italienischen Behörden am 19. Juni 2012 um Übernahme des Beschwerdeführers ersuchte, dass die italienischen Behörden zum Gesuch um Übernahme innert Frist keine Stellung nahmen, dass die Zuständigkeit Italiens nicht bestritten wird, dass die Zuständigkeit dieses Mitgliedstaates nach dem Gesagten gegeben ist, dass der Beschwerdeführer im vorliegenden Fall keine konkreten Anhaltspunkte geltend macht, wonach Italien, bei welchem es sich um einen Signatarstaat der EMRK, der FK, des Protokolls über die Rechtsstellung der Flüchtlinge und der FoK handelt, seine staatsvertraglichen Verpflichtungen missachten und den Beschwerdeführer unter Missachtung des Non-Refoulement Gebotes oder von Art. 3 EMRK in seinen Heimatstaat zurückschaffen würde, dass er im Übrigen anlässlich der Befragung vom 13. Juni 2012 keine solchen Befürchtungen vorbrachte, dass demzufolge die Vermutung, gemäss welcher Italien seine diesbezüglichen völkerrechtlichen Verpflichtungen einhalte, mangels ausreichender Anhaltspunkte nicht umgestossen wurde (vgl. BVGE 2010/45 E. 7.4-7.5 S. 637-639), dass es dem Beschwerdeführer obliegt, seine Einwände gegen eine allfällige Überstellung in sein Heimatland bei den italienischen Behörden auf dem Rechtsweg geltend zu machen, dass es nicht in der Verantwortung der schweizerischen Asylbehörden liegt auszumachen, ob der Beschwerdeführer nach einer Überstellung in Italien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wurde und der Beschwerdeführer auch nicht glaubhaft machen konnte, dass es in Italien keine öffentlichen Institutionen gebe, die auf Gesuch der Asylsuchenden hin auf deren Bedürfnisse eingehen können, dass insbesondere Entscheide von Verwaltungsgerichten eines anderen Staates, die zu einer anderen Einschätzung gelangen, wie der Beschwerdeführer selber einräumt, für die Schweizer Asylbehörden nicht massgeblich sind, dass die Vermutung, wonach Italien seine Verpflichtungen einhält, folglich nicht umgestossen wurde (vgl. vorgenanntes Urteil M.S.S., § 69, 342-343 m.w.H.),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entgegen der Beschwerdeschrift keinen Grund für die Anwendung der Souveränitätsklausel (Art. 3 Abs. 2 erster Satz Dublin-II-VO) gibt, dass Italien somit für die Prüfung des Asylgesuchs des Beschwerdeführers gemäss der Dublin-II-VO zuständig und entsprechend verpflichtet ist, ihn gemäss Art. 20 Dublin-II-VO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die Rechtsbegehren sich gemäss obigen Erwägungen als aussichtslos erweisen, weshalb - unbesehen der allenfalls bestehenden Bedürftigkeit des Beschwerdeführers - das Gesuch um Gewährung der unentgeltlichen Rechtspflege im Sinne von Art. 65 Abs. 1 VwVG abzuweisen ist und bei diesem Ausgang des Verfahrens die Kosten von Fr. 600.- (Art. 1 - 3 VGKE) dem Beschwerdeführer aufzuerlegen sind (Art. 63 Abs. 1 Satz 1VwVG), dass mit vorliegendem Direktentscheid alle weiteren Prozessanträge (Verzicht auf die Erhebung eines Kostenvorschusses, Erteilung der aufschiebenden Wirkung, vorsorgliche Aussetzung des Vollzugs) gegen-standslos geworden sind.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