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E-4044/2014 vom 20. August 2014</w:t>
      </w:r>
    </w:p>
    <w:p>
      <w:r>
        <w:t>Bundesverwaltungsgericht, 2014-08-20, FR</w:t>
      </w:r>
    </w:p>
    <w:p>
      <w:r>
        <w:rPr>
          <w:b/>
        </w:rPr>
        <w:t xml:space="preserve">Quelle: </w:t>
      </w:r>
      <w:r>
        <w:t>https://mcp.opencaselaw.ch/entscheid/bvger_E-4044_2014</w:t>
      </w:r>
    </w:p>
    <w:p>
      <w:r>
        <w:t>FR: TAF E-4044/2014 du 20 août 2014</w:t>
      </w:r>
    </w:p>
    <w:p>
      <w:r>
        <w:t>IT: TAF E-4044/2014 del 20 agosto 2014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admise.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Le présent arrêt est adressé aux recourantes, à l'ODM et à l'autorité cantonale. Le président du collège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