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E-4042/2011 vom 15. August 2011</w:t>
      </w:r>
    </w:p>
    <w:p>
      <w:r>
        <w:t>Bundesverwaltungsgericht, 2011-08-15, FR</w:t>
      </w:r>
    </w:p>
    <w:p>
      <w:r>
        <w:rPr>
          <w:b/>
        </w:rPr>
        <w:t xml:space="preserve">Quelle: </w:t>
      </w:r>
      <w:r>
        <w:t>https://mcp.opencaselaw.ch/entscheid/bvger_E-4042_2011</w:t>
      </w:r>
    </w:p>
    <w:p>
      <w:r>
        <w:t>FR: TAF E-4042/2011 du 15 août 2011</w:t>
      </w:r>
    </w:p>
    <w:p>
      <w:r>
        <w:t>IT: TAF E-4042/2011 del 15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E-4042/2011 Arrêt du 15 août 2011 Composition Emilia Antonioni (présidente du collège), François Badoud, Jenny de Coulon Scuntaro, juges, Céline Longchamp, greffière. Parties A._______, né le (...), Tunisie, recourant, contre Office fédéral des migrations (ODM), Quellenweg 6, 3003 Berne, autorité inférieure . Objet Asile (non-entrée en matière) et renvoi; décision de l'ODM du 6 juillet 2011 / N (...). Vu la demande d'asile déposée en Suisse par A._______ en date du 3 mars 2011, le procès-verbal d'audition du 8 mars 2011 au cours de laquelle l'intéressé a déclaré avoir quitté la Tunisie pour des raisons économiques, avoir rejoint l'Italie en bateau le (date) 2007 et y avoir vécu jusqu'à son entrée illégale en Suisse le 3 mars 2011, sans y avoir déposé de demande d'asile, l'invitation, au terme de cette audition, à ce qu'il se prononce sur la compétence éventuelle de l'Italie pour traiter sa demande d'asile et sur son éventuel transfert dans cet Etat, la réponse de l'intéressé selon laquelle il a tenté à plusieurs reprises de régulariser sa situation en Italie sans succès, les droits des étrangers n'y étant pas garantis, la production de copies de trois courriers relatifs à l'exercice d'une activité lucrative irrégulière en mai 2007, septembre 2009 et septembre 2010 en Italie ainsi que de son passeport tunisien, la demande de reprise en charge adressée par l'ODM à l'Italie, le 30 mars 2011, restée sans réponse dans le délai imparti, la réponse positive de l'Italie du 15 juin 2011, la décision du 6 juillet 2011, par laquelle l'ODM, en se fondant sur l'art. 32 al. 2 let. f de la loi du 26 juin 1998 sur l'asile (LAsi, RS 142.31), n'est pas entré en matière sur la demande d'asile de l'intéressé et a prononcé son transfert vers l'Italie, le recours formé le 18 juillet 2011 auprès du Tribunal administratif fédéral (ci-après : le Tribunal) contre cette décision, concluant principalement à son annulation, à la reconnaissance de la qualité de réfugié et à l'octroi de l'asile, subsidiairement au prononcé d'une admission provisoire, la demande d'assistance judiciaire partielle et de restitution de l'effet suspensif dont il est assorti, la décision incidente du 21 juillet 2011 par laquelle le juge instructeur du Tribunal a accusé réception du recours, restitué l'effet suspensif et invité le recourant à produire tous les documents relatifs à sa détention de (...) mois à B._______, en Italie,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 que, saisie d'un recours contre une décision de non-entrée en matière sur une demande d'asile, l'autorité de recours se limite à examiner le bien-fondé d'une telle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 que la conclusion du recourant tendant à l'octroi de l'asile est donc irrecevable, qu'il y a, de même, lieu de relever que les art. 44 al. 2 LAsi et 83 de la loi fédérale du 16 décembre 2005 sur les étrangers (LEtr, RS 142.20), qui prévoient l'admission provisoire comme mesure de substitution à l'exécution du renvoi, ne sont pas applicables en tant que tels en cas de refus d'entrée en matière fondé sur l'art. 34 al. 2 let. d LAsi et le règlement Dublin ; qu'il est en effet contraire à la lettre, à l'esprit et à la systématique de ce règlement de prononcer une décision de non-entrée en matière sur une demande d'asile sans l'assortir d'une décision de renvoi ou de transfert ; qu'en cas d'admission du recours, le Tribunal ne pourrait que constater la compétence de la Suisse pour mener à terme la procédure d'asile du recourant et renvoyer la cause à l'autorité inférieure (cf. arrêt du Tribunal administratif fédéral E-5644/2009 du 31 août 2010 consid. 10) ; que la conclusion tendant au prononcé d'une admission provisoire est donc également irrecevable,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qu'est ainsi compétent, selon la hiérarchie des critères, l'Etat où résident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l'intéressé a déclaré être entré en Italie au mois de janvier (...) pour des raisons économiques et y avoir séjourné sans interruption durant plus de trois ans avant d'entrer en Suisse pour déposer une demande d'asile, que, le 30 mars 2011, l'ODM a présenté aux autorités italiennes compétentes une requête tendant au transfert du recourant dans cet Etat, laquelle est restée sans réponse dans la délia imparti, qu'en date du 15 juin 2011, l'Italie a répondu qu'elle acceptait la reprise en charge du recourant, sur la base de l'art. 10 par. 2 de ce règlement, qu'il s'ensuit, conformément à l'examen de la compétence selon le règle­ment Dublin II auquel l'ODM a procédé à juste titre en vertu de l'art. 29a al. 1 OA 1, que la compétence de l'Italie pour mener la procédure d'asile introduite en Suisse est effectivement donnée,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que s'opposant à son transfert en Italie, l'intéressé a invoqué la violation des droits humains, de la dignité et de la liberté personnelle par l'Italie, précisant avoir été injustement emprisonné durant (...) mois, que, bien qu'il lui ait été demandé de fournir tous les documents relatifs à cette détention, celui-ci n'a rien produit dans le délai imparti, que les arguments relatifs à cette détention, prétendument injuste, ne sauraient donc être pris en compte, qu'il n'a, dès lors, pas établi avoir été soumis à de mauvais traitements déterminants sous l'angle de l'art. 3 de la Convention du 4 novembre 1950 de sauvegarde des droits de l'homme et des libertés fondamentales (CEDH, RS 0.101), de la part des autorités italiennes, qu'en outre,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ancrées à l'art. 3 CEDH et à l'art. 3 Conv. torture, que cette présomption peut toutefois être renversée en présence d'indices sérieux que, dans le cas concret, les autorités de cet Etat ne respecteraient pas le droit international (cf. ATAF 2010/45 précité consid. 7.4 et 7.5), qu'en l'occurrence, le recourant n'a apporté aucun élément particulier de nature à renverser cette présomption, que l'intéressé ne fait, par ailleurs, valoir aucun indice concret qu'il aurait été, ou risquerait d'être confronté, dans ce pays, en raison d'une vulnérabilité particulière, à des conditions de vie telles qu'il y aurait lieu, dans son cas, de conclure à l'existence d'une violation de l'art. 3 CEDH, qu'en tout état de cause, si l'intéressé avait effectivement été contraint, ou devait l'être à l'avenir, à mener en Italie une existence non conforme à la dignité humaine, il lui appartiendrait de faire valoir ses droits directement auprès des autorités italiennes, selon les procédures adéquates, qu'au vu de ce qui précède, l'exécution du renvoi s'avère licite (cf. art. 83 al. 3 de la loi fédérale sur les étrangers du 16 décembre 2005 [LEtr, RS 142.20] ; JICRA 1996 n° 18 consid. 14b/ee p. 186s. et jurisp. cit.), que, pour les mêmes motifs, le dossier ne fait pas non plus apparaître la présence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prendre en charge dans les conditions prévues à l'art. 19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que dans la mesure où les conclusions du recours étaient d'emblée vouées à l'échec, la requête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présidente du collège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