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E-4036/2015 vom 6. Juli 2015</w:t>
      </w:r>
    </w:p>
    <w:p>
      <w:r>
        <w:t>Bundesverwaltungsgericht, 2015-07-06, DE</w:t>
      </w:r>
    </w:p>
    <w:p>
      <w:r>
        <w:rPr>
          <w:b/>
        </w:rPr>
        <w:t xml:space="preserve">Quelle: </w:t>
      </w:r>
      <w:r>
        <w:t>https://mcp.opencaselaw.ch/entscheid/bvger_E-4036_2015</w:t>
      </w:r>
    </w:p>
    <w:p>
      <w:r>
        <w:t>FR: TAF E-4036/2015 du 6 juillet 2015</w:t>
      </w:r>
    </w:p>
    <w:p>
      <w:r>
        <w:t>IT: TAF E-4036/2015 del 6 luglio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1.2</w:t>
      </w:r>
    </w:p>
    <w:p>
      <w:r>
        <w:t>Mit Beschwerde können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w:t>
      </w:r>
    </w:p>
    <w:p>
      <w:r>
        <w:rPr>
          <w:b/>
        </w:rPr>
        <w:t>E. 1.4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2.2</w:t>
      </w:r>
    </w:p>
    <w:p>
      <w:r>
        <w:t>Ein Abgleich der Fingerabdrücke des Beschwerdeführers mit der «Eurodac»-Datenbank ergab, dass er in Ungarn am (...) 2015 aufgegriffen wurde und am folgenden Tag ein Asylgesuch gestellt hat. Seinen Aussagen zufolge soll er in Ungarn kein Asylgesuch gestellt, sondern bloss seine Fingerabdrücke abgegeben haben (SEM-Akten A5 Ziff. 2.06). Die ungarischen Behörden stimmten dem Gesuch des SEM um Wiederaufnahme in Anwendung von Art. 18 Abs. 1 Bst. b Dublin-III-VO am 3. Juni 2015 zu und teilten dem Staatssekretariat mit, dass der Beschwerdeführer in Ungarn am (...) 2015 als B._______ ein Asylgesuch gestellt habe. Der Beschwerdeführer bestreitet somit nicht, sich dort im fraglichen Zeitpunkt aufgehalten zu haben. Die grundsätzliche Zuständigkeit Ungarns für die Behandlung des Asyl- und Wegweisungsverfahrens besteht hiermit. Demnach ist Ungarn zur Wiederaufnahme des Beschwerdeführers verpflichtet und für die Durchführung des aktuellen Verfahrens zuständig.</w:t>
      </w:r>
    </w:p>
    <w:p>
      <w:r>
        <w:rPr>
          <w:b/>
        </w:rPr>
        <w:t>E. 2.3</w:t>
      </w:r>
    </w:p>
    <w:p>
      <w:r>
        <w:t>In der Rechtsmitteleingabe wird gegen die Überstellung nach Ungarn vorgebracht, die Lebensbedingungen in Ungarn seien schwierig und bedrohlich. Ein anständiges Leben sei dort nicht möglich, weil die Zustände für Asylbewerber menschenunwürdig und gewöhnungsbedürftig seien: Die Unterkünfte seien überfüllt und es würden katastrophale hygienische Bedingungen herrschen. Ungarn bemühe sich nicht um den Abbau dieser Mängel. Er erwarte eine andere Qualität von Aufnahme. Es wäre mithin nicht zu rechtfertigen, ihn nach Ungarn abzuschieben. Damit fordert er sinngemäss die Anwendung der Ermessensklausel von Art. 17 Abs. 1 Dublin-III-VO und den Selbsteintritt der Schweiz auf das Asylgesuch.</w:t>
      </w:r>
    </w:p>
    <w:p>
      <w:r>
        <w:rPr>
          <w:b/>
        </w:rPr>
        <w:t>E. 3.1</w:t>
      </w:r>
    </w:p>
    <w:p>
      <w:r>
        <w:t>Die Ermessensklausel von Art. 17 Abs. 1 Dublin-III-VO ist nicht direkt anwendbar, sondern nur in Verbindung mit einer anderen Norm des nationalen (namentlich Art. 29a Abs. 3 der Asylverordnung 1 vom 11. August 1999 [AsylV 1, SR 142.311]) oder internationalen Rechts (BVGE 2010/45 E. 5). Art. 29a Abs. 3 AsylV 1 sieht vor, dass das SEM aus humanitären Gründen ein Gesuch behandeln kann, auch wenn eine Prüfung ergeben hat, dass ein anderer Staat zuständig wäre. Es handelt sich dabei um eine Kann-Bestimmung, die dem SEM über die zwingenden Regeln des übergeordneten Rechts hinaus einen gewissen Ermessensspielraum lässt und restriktiv auszulegen ist (BVGE 2010/45 E. 8.2.2 und BVGE 2011/9 E. 8.1 f.). Nachfolgend ist zu prüfen, ob dem Beschwerdeführer bei einer Überstellung nach Ungarn eine Verletzung völkerrechtlicher Pflichten, namentlich Art. 3 EMRK, droht. Er hat dabei substantiiert darzulegen, gestützt auf welche konkreten Hinweise anzunehmen sei, die zuständigen ausländischen Behörden würden in seinem Fall ihre staatsvertraglichen Verpflichtungen nicht respektieren und ihm den notwendigen Schutz verweigern.</w:t>
      </w:r>
    </w:p>
    <w:p>
      <w:r>
        <w:rPr>
          <w:b/>
        </w:rPr>
        <w:t>E. 3.2</w:t>
      </w:r>
    </w:p>
    <w:p>
      <w:r>
        <w:t>Gemäss Urteil des Bundesverwaltungsgerichts E-2093/2012 vom 9. Oktober 2013 E. 9 ff. kann die Vermutung, dass Ungarn seine völkerrechtlichen Verpflichtungen einhält, nicht mehr vorbehaltlos aufrechterhalten werden, und es muss von Amtes wegen im Einzelfall geprüft werden, ob eine Überstellung dorthin zulässig ist. Ungeachtet dessen, obliegt es dem Beschwerdeführer darzutun, gestützt auf welche ernsthaften Hinweise die Annahme naheliege, dass die ungarischen Behörden in seinem Fall ihre staatsvertraglichen Verpflichtungen nicht respektieren und ihm den notwendigen Schutz nicht gewähren würden (vgl. Europäischer Gerichtshof für Menschenrechte [EGMR], M.S.S. gegen Belgien und Griechenland [Appl. No. 30696/09], Urteil vom 21. Januar 2011, § 84 f. und 250; Urteil des Gerichtshofes der Europäischen Union [EuGH] vom 21. Dezember 2011 in der Rechtssache C 411/10 und C-493/10). Der Beschwerdeführer beruft sich zwar in der Eingabe vom 25. Juni 2015 auf Schwierigkeiten bei der Aufnahme (s. E. 2.3). Indessen hat er weder anlässlich seiner Befragung vom 19. Mai 2015 noch in der Beschwerde substanziiert und konkret aufzeigen können, dass und inwiefern sich Ungarn bezüglich seiner Person nicht an die völkerrechtlichen Verpflichtungen gehalten hätte oder im Falle der Überstellung nicht halten werde (vgl. auch dazu SEM-Akten A5 S. 7f. unten und S. 9). Es fehlen damit glaubhafte sowie überzeugende Hinweise, dass ihm dort in Bezug auf seine Bedürfnisse nicht genügend Rechnung getragen würde. Den konkreten Nachweis, in seinem Fall habe Ungarn bereits schon einmal gegen Völkerrecht verstossen und würde auch inskünftig seine staatsvertraglichen Verpflichtungen ihm gegenüber nicht respektieren bzw. ihm den zustehenden Schutz vorenthalten, hat er damit - wie er sogar selbst feststellt (Beschwerde S. 1) - nicht erbracht.</w:t>
      </w:r>
    </w:p>
    <w:p>
      <w:r>
        <w:rPr>
          <w:b/>
        </w:rPr>
        <w:t>E. 3.3</w:t>
      </w:r>
    </w:p>
    <w:p>
      <w:r>
        <w:t>Der Umstand, dass er sich in der Schweiz eine bessere Zukunft erhoffe, weil er hier mehr Perspektiven habe (vgl. SEM-Akten A5 S. 8 oben), rechtfertigt nicht die Anwendung der Ermessensklausel. Es besteht damit keine Veranlassung für einen Selbsteintritt der Schweiz.</w:t>
      </w:r>
    </w:p>
    <w:p>
      <w:r>
        <w:rPr>
          <w:b/>
        </w:rPr>
        <w:t>E. 3.4</w:t>
      </w:r>
    </w:p>
    <w:p>
      <w:r>
        <w:t>Die Vorinstanz ist somit zutreffend von der Zuständigkeit Ungarns ausgegangen und in Anwendung von Art. 31a Abs. 1 Bst. b AsylG auf das Asylgesuch nicht eingetreten.</w:t>
      </w:r>
    </w:p>
    <w:p>
      <w:r>
        <w:rPr>
          <w:b/>
        </w:rPr>
        <w:t>E. 4</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5</w:t>
      </w:r>
    </w:p>
    <w:p>
      <w:r>
        <w:t>Nach dem Gesagten ergibt sich, dass die angefochtene Verfügung Bundesrecht nicht verletzt und auch sonst nicht zu beanstanden ist (Art. 106 AsylG). Die Beschwerde ist abzuweisen.</w:t>
      </w:r>
    </w:p>
    <w:p>
      <w:r>
        <w:rPr>
          <w:b/>
        </w:rPr>
        <w:t>E. 6</w:t>
      </w:r>
    </w:p>
    <w:p>
      <w:r>
        <w:t>Bei diesem Ausgang sind die Verfahrenskosten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