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E-4031/2015 vom 2. Juli 2015</w:t>
      </w:r>
    </w:p>
    <w:p>
      <w:r>
        <w:t>Bundesverwaltungsgericht, 2015-07-02, FR</w:t>
      </w:r>
    </w:p>
    <w:p>
      <w:r>
        <w:rPr>
          <w:b/>
        </w:rPr>
        <w:t xml:space="preserve">Quelle: </w:t>
      </w:r>
      <w:r>
        <w:t>https://mcp.opencaselaw.ch/entscheid/bvger_E-4031_2015</w:t>
      </w:r>
    </w:p>
    <w:p>
      <w:r>
        <w:t>FR: TAF E-4031/2015 du 2 juillet 2015</w:t>
      </w:r>
    </w:p>
    <w:p>
      <w:r>
        <w:t>IT: TAF E-4031/2015 del 2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E-4031/2015 Arrêt du 2 juillet 2015 Composition François Badoud, juge unique, avec l'approbation de Sylvie Cossy, juge ; Antoine Willa, greffier. Parties A._______, né le (...), Sénégal, (...), recourant, contre Secrétariat d'Etat aux migrations (SEM), Quellenweg 6, 3003 Berne, autorité inférieure. Objet Asile (non-entrée en matière / Dublin) et renvoi ; décision du SEM du 16 juin 2015 / N (...). Vu la demande d'asile déposée en Suisse par A._______ en date du 11 mai 2015, la décision du 16 juin 2015 (notifiée le 19 juin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25 juin 2015 (date du timbre postal), contre cette décision, et les demandes d'assistance judiciaire et d'octroi de l'effet suspensif dont il est assorti, la réception du dossier de première instance par le Tribunal administratif fédéral (ci-après: le Tribunal), le 30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Italie, le 8 novembre 2013, qui n'était pas encore tranchée, qu'en date du 28 mai 2015, cet office a dès lors soumis aux autorités italiennes compétentes, dans les délais fixés aux art. 23 par. 2 et art. 24 par. 2 du règlement Dublin III, une requête aux fins de reprise en charge, fondée sur l'art. 18 par 1 let. b du règlement Dublin III, que, le 11 juin suivant, lesdites autorités ont expressément accepté de reprendre en charge le requérant, sur la base de cette même disposition, que l'Italie a ainsi reconnu sa compétence pour traiter la demande d'asile de l'intéressé, que ce point n'est pas contesté, que l'intéressé a fait cependant valoir, au stade du recours, qu'en cas de transfert en Italie, il devrait faire face à des conditions de vie difficiles, et ne pourrait recevoir les soins nécessaires,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qu'il ne précise d'ailleurs en rien en quoi cet Etat connaîtrait des défaillance systémiques au sens de l'art. 3 par. 2 2ème phrase du règlement Dublin III, que, dans ces conditions, l'application de cette disposition ne se justifie pas en l'espèce, que, dans ces conditions, l'application de l'art. 3 par. 2 du règlement Dublin III ne se justifie pas en l'espèce, que le recourant a fait valoir qu'il ne pouvait pas être transféré en Italie, au vu des problèmes médicaux dont il souffre, invoquant ainsi la clause discrétionnaire de l'art. 17 du règlement Dublin III, qu'auditionné par le SEM, le 19 mai 2015, l'intéressé a dit avoir des maux de ventre et des hémorrhoïdes, mais être maintenant guéri à la suite du traitement médicamenteux reçu, qu'en l'espèce, il n'a cependant fourni aucune attestation médicale, ne faisant que produire une convocation à l'Hôpital de B._______ pour le 17 juillet 2015, qu'en l'espèce, les troubles invoqués par le recourant dans son audition et son acte de recours (affections stomacales et intestinales) pourront être traités en Italie, ce pays disposant de structures médicales similaires à celles existant en Suisse, qu'il admet n'avoir jusqu'ici jamais tenté de faire appel, en Italie, à une oeuvre d'entraide ou aux organes de l'Etat,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