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E-4027/2012 vom 9. August 2012</w:t>
      </w:r>
    </w:p>
    <w:p>
      <w:r>
        <w:t>Bundesverwaltungsgericht, 2012-08-09, FR</w:t>
      </w:r>
    </w:p>
    <w:p>
      <w:r>
        <w:rPr>
          <w:b/>
        </w:rPr>
        <w:t xml:space="preserve">Quelle: </w:t>
      </w:r>
      <w:r>
        <w:t>https://mcp.opencaselaw.ch/entscheid/bvger_E-4027_2012</w:t>
      </w:r>
    </w:p>
    <w:p>
      <w:r>
        <w:t>FR: TAF E-4027/2012 du 9 août 2012</w:t>
      </w:r>
    </w:p>
    <w:p>
      <w:r>
        <w:t>IT: TAF E-4027/2012 del 9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E-4027/2012 Arrêt du 9 août 2012 Composition François Badoud, juge unique, avec l'approbation de Gérald Bovier, juge ; Beata Jastrzebska, greffière. Parties A._______, né le 27 janvier 1985, Iran, représenté par Caritas Suisse - EPER - BCJ, en la personne de (...), recourant, contre Office fédéral des migrations (ODM), Quellenweg 6, 3003 Berne, autorité inférieure. Objet Asile (non-entrée en matière) et renvoi (Dublin) ; décision de l'ODM du 21 juillet 2012 / N (...). Vu la demande d'asile, déposée en Suisse par A._______ en date du 10 avril 2012, la décision du 21 juillet 2012, notifiée le 25 juillet suivant, par laquelle l'ODM, en se fondant sur l'art. 34 al. 2 let. d de la loi du 26 juin 1998 sur l'asile (LAsi, RS 142.31), n'est pas entré en matière sur la demande d'asile et a prononcé le transfert du recourant vers l'Italie, le recours interjeté, le 31 juillet 2012, contre cette décision, et les requêtes d'assistance judiciaire totale (recte : partielle) et d'effet suspensif dont il est assorti, la réception du dossier de première instance par le Tribunal administratif fédéral (le Tribunal), le 3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Italie, le 18 mars 2011, que, le 12 juin 2012, l'ODM a présenté aux autorités italiennes compétentes une requête aux fins de reprise en charge fondée sur l'art. 16 par. 1 du règlement Dublin II, que ces autorités n'ayant pas répondu dans le délai de deux semaines prévu à l'art. 20 par. 1 pt b du règlement Dublin II, Italie a implicitement reconnu sa compétence (art. 20 par. 1 pt c dudit règlement), que l'intéressé conteste toutefois la compétence de l'Italie et déclare n'avoir jamais déposé de demande d'asile dans cet Etat, qu'il admet toutefois s'y être rendu en bateau, le 18 mars 2011, mais affirme avoir été interpellé par les gardes-frontière et transféré en Grèce le lendemain de son arrivée, une fois ses empreintes digitales enre-gistrées, qu'avant de venir en Suisse, il aurait donc vécu à Athènes, qu'à l'appui de cette affirmation, l'intéressé produit une déclaration datée du 28 septembre 2011, d'un dénommé B._______, propriétaire de la maison où il aurait habité en tant que requérant d'asile en Grèce, rue (...), qu'à ses yeux, cet Etat doit être désigné comme responsable pour connaître de sa demande d'asile, que, dans la mesure où le transfert vers la Grèce est considéré comme illicite - arrêt du 16 août 2011 du Tribunal administratif fédéral cité à l'appui - le recourant conclut que c'est à la Suisse de traiter sa demande d'asile, en vertu de la clause de souveraineté, que s'agissant d'abord de l'art. 10 du règlement Dublin II, invoqué par l'intéressé pour fonder la compétence de la Grèce, son application n'est pas immédiatement déductible en justice, qu'en effet, cette disposition consacre l'obligation, pour les Etats membres, de prendre des mesures effectives pour lutter contre le séjour irrégulier des ressortissants d'Etats tiers qui n'ont pas encore déposé de demande d'asile (cf. CHRISTIAN FILZWIESER / ANDREA SPRUNG, Dublin IIVerordnung. Das Europäische Asylzuständigkeitssystem, 3ème éd., Vienne/Graz 2010, no 12 ad art. 10 par. 1, p. 107 s.), que n'ayant ainsi ni pour objet des droits et des obligations pour les demandeurs d'asile ni pour but de protéger les intérêts individuels de ceux-ci, cette disposition n'est pas une norme de type "self-executing" (cf. ATAF 2010/27 consid. 4 à 6), et, par conséquent, ne saurait être invoquée par l'intéressé, que s'agissant de la Grèce, le système européen "Eurodac" mentionne effectivement le passage de l'intéressé dans ce pays, que toutefois celui-ci remonte à décembre 2008, que l'intéressé a été entre-temps enregistré en Italie, le 18 mars 2011, qu'en conséquence, le séjour du recourant en Grèce n'est pas déterminant pour le cas d'espèce, que la simple déclaration d'un tiers (en l'espèce, du propriétaire de la maison louée par l'intéressé) ne saurait remettre en question l'exactitude des données contenues dans le système "Eurodac", qui seul fait foi en l'espèce, que ce constat s'impose d'autant plus que, sur la base du contenu d'"Eurodac", l'Italie a reconnu sa responsabilité pour connaître de la demande d'asile de l'intéressé, qu'au demeurant, le recourant ne fait valoir aucun obstacle ni de raisons humanitaires au sens de l'art. 29a al. 3 OA 1 qui rendrait illicite l'exécution de son transfert en Italie, que certes, il a fait état d'une interpellation et d'un transfert contraint, en Grèce, qu'aurait prétendument opérés l'Italie, en mars 2011, que cet événement n'est cependant en rien établi, que l'Italie est partie à la Convention du 28 juillet 1951 relative au statut des réfugiés (Conv. refugiés,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ci-après : directive "Qualification"], abrogée avec effet au 21 décembre 2013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qu'en tout état de cause, un refoulement vers la Grèce peut être exclu, eu égard notamment à l'arrêt de la Cour européenne des droits de l'homme du 21 janvier 2011, (M.S.S. c. Belgique et Grèce, requête n° 30696/09) que le recourant pourra si besoin est invoquer devant les instances italiennes, qu'en conséquence, il n'y a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transfert vers Italie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l'octroi de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