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E-4022/2013 vom 13. März 2014</w:t>
      </w:r>
    </w:p>
    <w:p>
      <w:r>
        <w:t>Bundesverwaltungsgericht, 2014-03-13, DE</w:t>
      </w:r>
    </w:p>
    <w:p>
      <w:r>
        <w:rPr>
          <w:b/>
        </w:rPr>
        <w:t xml:space="preserve">Quelle: </w:t>
      </w:r>
      <w:r>
        <w:t>https://mcp.opencaselaw.ch/entscheid/bvger_E-4022_2013</w:t>
      </w:r>
    </w:p>
    <w:p>
      <w:r>
        <w:t>FR: TAF E-4022/2013 du 13 mars 2014</w:t>
      </w:r>
    </w:p>
    <w:p>
      <w:r>
        <w:t>IT: TAF E-4022/2013 del 13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Die sri-lankischen Behörden haben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die Dossiers jener Personen zu überprüfen, deren Gesuche rechtskräftig abgelehnt worden sind und die mit der Rückführung nach Sri Lanka hätten rechnen müssen. Die Vorinstanz geht damit davon aus, dass der Sachverhalt, wie er der Verfügung vom 12. April 2013 zugrunde liegt, offensichtlich nicht vollständig festgestellt ist. Denn es besteht kein Zweifel, dass eine neue Lagebeurteilung vor Ort sich im Wegweisungsvollzugspunkt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Beschwerdeinstanz kann die in diesen Fällen fehlende Entscheidungsreife zwar grundsätzlich selbst herstellen,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w:t>
      </w:r>
    </w:p>
    <w:p>
      <w:r>
        <w:t>Die Beschwerde ist demnach gutzuheissen. Die angefochtene Verfügung ist aufzuheben und die Sache zur vollständigen Sachverhaltsfeststellung sowie zu neuer Entscheidung an die Vorinstanz zurückzuweisen. Die vor­instanzlichen Akten sowie das Beschwerdedossier, das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2. August 2013 geleistete Kostenvorschuss in der Höhe von Fr. 800.- ist zurückzuerstatten.</w:t>
      </w:r>
    </w:p>
    <w:p>
      <w:r>
        <w:rPr>
          <w:b/>
        </w:rPr>
        <w:t>E. 4.2</w:t>
      </w:r>
    </w:p>
    <w:p>
      <w:r>
        <w:t>Dem vertretenen Beschwerdeführer ist angesichts des Ausgangs des Beschwerdeverfahrens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von über 26 Stunden als überrissen, zumal die weitaus meisten Beweismittel keinen individuellen Bezug zum Beschwerdeführer aufweisen und daher nur mittelbar für das vorliegende Beschwerdeverfahren aussagekräftig sind, die Beschwerdebegründung sich über weite Strecken - und deckungsgleich mit den Rechtsschriften in anderen Beschwerdeverfahren - mit der allgemeinen Lage in Sri Lanka befasst und teilweise redundante Ausführungen enthält. Unter Berücksichtigung der massgebenden Bemessungsfaktoren (Art. 9 ff. VGKE) und der Entschädigungspraxis in vergleichbaren Fällen hat das BFM dem Beschwerdeführer eine Parteientschädigung in der Höhe von insgesamt Fr. 1800.-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