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E-4018/2014 vom 29. Juli 2014</w:t>
      </w:r>
    </w:p>
    <w:p>
      <w:r>
        <w:t>Bundesverwaltungsgericht, 2014-07-29, DE</w:t>
      </w:r>
    </w:p>
    <w:p>
      <w:r>
        <w:rPr>
          <w:b/>
        </w:rPr>
        <w:t xml:space="preserve">Quelle: </w:t>
      </w:r>
      <w:r>
        <w:t>https://mcp.opencaselaw.ch/entscheid/bvger_E-4018_2014</w:t>
      </w:r>
    </w:p>
    <w:p>
      <w:r>
        <w:t>FR: TAF E-4018/2014 du 29 juillet 2014</w:t>
      </w:r>
    </w:p>
    <w:p>
      <w:r>
        <w:t>IT: TAF E-4018/2014 del 29 luglio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E-4018/2014 Urteil vom 29. Juli 2014 Besetzung Einzelrichterin Gabriela Freihofer, mit Zustimmung von Richter Bruno Huber; Gerichtsschreiberin Chantal Schwizer. Parteien A._______, und dessen Ehefrau B._______, Afghanistan, beide vertreten durch Jürg Federspiel, Rechtsanwalt, Beschwerdeführende, gegen Bundesamt für Migration (BFM), Quellenweg 6, 3003 Bern, Vorinstanz . Gegenstand Nichteintreten auf Asylgesuch und Wegweisung (Dublin-Verfahren); Verfügung des BFM vom 7. Juli 2014 / N (...). Das Bundesverwaltungsgericht stellt fest, dass die Beschwerdeführenden am 2. Februar 2014 legal in die Schweiz einreisten, wo sie am 17. März 2014 um Asyl nachsuchten, dass sie ihre Asylgesuche anlässlich der am 17. März 2014 durchgeführten Befragungen zur Person (BzP) im Empfangs- und Verfahrenszentrum Kreuzlingen mit den gegenwärtigen kriegerischen Auseinandersetzungen im Heimatland Afghanistan sowie ihrer Angst, umgebracht zu werden, begründeten, dass diese Umstände die Beschwerdeführenden zur Ausreise aus Afghanistan bewogen hätten, dass sie nach Erhalt der von den deutschen Behörden ausgestellten Schengen-Visa Afghanistan am 23. Januar 2014 verlassen hätten und nach Deutschland geflogen seien, dass sie nach einem Aufenthalt von zehn Tagen bei (...) von (...) mit dem Auto in die Schweiz gefahren worden seien, dass sie im Rahmen des ihnen anlässlich der Befragungen vom 17. März 2014 gewährten rechtlichen Gehörs zu einem allfälligen Nichteintretensentscheid aufgrund der mutmasslichen Verfahrenszuständigkeit Deutschlands in Anwendung der Schengen/Dublin-Vertragsgrundlagen mit Wegweisung dorthin geltend machten, sie möchten bei (...) in der Schweiz leben und nicht nach Deutschland zurück, dass sie die Schweiz lieben und in der Schweiz die Menschenrechte beachtet würden, dass das BFM am 5. Mai 2014 unter Hinweis auf das gemäss dem zentralen Visa-Informationssystem (CS-Vis) von Deutschland ausgestellten und vom 15. Januar 2014 bis zum 15. März 2014 gültigen Schengen-Visa zwei auf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nachfolgend Dublin-III-VO), gestützte Übernahmeersuchen an Deutschland richtete, dass die deutschen Behörden innerhalb der festgelegten Frist zu den Übernahmeersuchen des BFM keine Stellung nahmen, dass das BFM mit Verfügung vom 7. Juli 2014 - eröffnet am 11. Juli 2014 - in Anwendung von Art. 31a Abs. 1 Bst. b AsylG (SR 142.31) auf die Asylgesuche nicht eintrat, die Wegweisung aus der Schweiz nach Deutschland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das BFM zur Begründung seiner Verfügung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Verordnung [EG] Nr. 1560/2003 der Kommission vom 2. September 2003 mit Durchführungsbestimmungen zur Verordnung [EG] Nr. 343/2003 des Rates [DVO Dublin]) sei Deutschland für die Durchführung des Asylverfahrens zuständig, zumal die deutschen Behörden innerhalb der festgelegten Frist zu den Übernahmeersuchen keine Stellung genommen hätten, wodurch die Zuständigkeit, die Asyl- und Wegweisungsverfahren durchzuführen, unter Anwendung von Art. 22 Abs. 7 Dublin-III-VO am 6. Juli 2014 auf Deutschland übergegangen sei, dass die Überstellung nach Deutschland - vorbehältlich einer allfälligen Unterbrechung oder Verlängerung - bis spätestens am 6. Januar 2015 zu erfolgen habe, dass die Wegweisung die Regelfolge des Nichteintretensentscheides darstelle und der Vollzug der Wegweisung nach Deutschland mangels zureichender gegenteiliger Anhaltspunkte zulässig, zumutbar und möglich sei und insbesondere weder dem Non-Refoulement-Gebot gemäss Art. 5 AsylG noch Art. 3 EMRK widerspreche, dass die Aussagen der Beschwerdeführenden anlässlich des ihnen gewährten rechtlichen Gehörs zu einer Rückführung nach Deutschland diese Erkenntnisse nicht umzustossen vermöchten, da sie aus dem Umstand, dass (...) in der Schweiz lebe, nichts zu ihren Gunsten abzuleiten vermöchten, weil volljährige Kinder - anders als Ehegatten, nicht verheiratete Paare, welche eine dauerhafte Beziehung führten, und minderjährige Kinder - nicht vom Familienbegriff gemäss Art. 2 Bst. g Dublin-III-VO erfasst seien und auch keine Hinweise auf ein besonderes Abhängigkeitsverhältnis zwischen den Beschwerdeführenden und ihren Familienangehörigen in der Schweiz vorliegen würde, dass sich damit aus der Anwesenheit (...) in der Schweiz (...) kein Zuständigkeitskriterium ableiten lasse und die Zuständigkeit Deutschlands bestehen bleibe, dass die Beschwerdeführenden mit Eingabe vom 16. Juli 2014 gegen diesen Entscheid beim Bundesverwaltungsgericht Beschwerde erhoben und dabei in materieller Hinsicht beantragen liessen, der angefochtene Entscheid des BFM sei aufzuheben, in Gutheissung der Beschwerde seien die Asylgesuche der Beschwerdeführenden materiell zu prüfen, ihnen sei die Flüchtlingseigenschaft zuzuerkennen, eventualiter seien sie vorläufig aufzunehmen, dass sie in prozessualer Hinsicht um Gewährung der aufschiebenden Wirkung, der unentgeltlichen Rechtspflege unter Bestellung des unterzeichnenden Rechtsvertreters als amtlicher Rechtsbeistand sowie um Verzicht auf die Erhebung eines Kostenvorschusses ersuchen liessen, dass sie zur Begründung geltend machen, sie hätten in Deutschland kein Asylgesuch gestellt, sondern in der Schweiz, dass gemäss Art. 12 Abs. 2 Dublin-III-VO der Mitgliedstaat, der ein Visum ausgestellt habe, nur dann für das Asylverfahren zuständig sei, wenn die Antragssteller im Besitz eines gültigen Visums seien, was vorliegend nicht der Fall sei, zumal die von Deutschland ausgestellten Schengen-Visa nur bis am 16. März 2014 gültig gewesen seien, so dass sie für das am 17. März 2014 gestellte Asylgesuch nicht zuständig seien, dass sich die deutschen Behörden zudem geweigert hätten, dem Übernahmeersuchen der Beschwerdeführenden zuzustimmen, dass gestützt auf Art. 22 Abs. 2 Dublin-III-VO zwar eine (widerlegbare) Vermutung bestehe, dass bei Nichtreagieren des ersuchten Mitgliedstaates innerhalb der zweimonatigen Frist dem Übernahmeersuchen stattgegeben werde, doch diese Frist vorliegend nicht greife, da die Deutschen in letzter Zeit damit beschäftigt gewesen seien, Fussballweltmeister zu werden (sic!), dass aufgrund der elektronisch erfolgten Anfrage zu bestreiten sei, dass die deutschen Behörden überhaupt Kenntnis von der Schweizer Anfrage gehabt hätten, dass damit das Verstreichenlassen der zweimonatigen Frist nicht als Einverständnis zur Übernahme der Asylverfahren gewertet werden dürfe, dass das BFM zudem Bundesrecht verletzt habe, weil es den rechtserheblichen Sachverhalt nicht materiell geprüft, sondern gleich einen Nichteintretensentscheid gefällt habe, dass aufgrund der instabilen Lage in Afghanistan zumindest der Vollzug der Wegweisung dorthin als unzumutbar zu werten sei, dass aufgrund gesundheitlicher Probleme und des fortgeschrittenen Alters der Beschwerdeführenden eine Wegweisung nach Deutschland nicht zumutbar sei, dass die vorinstanzlichen Akten am 23. Juli 2014 beim Bundesverwaltungsgericht eintrafen (Art. 109 Abs. 2 AsylG), dass das Bundesverwaltungsgericht mit vorsorglicher Massnahme vom 23. Juli 2014 den Vollzug der Überstellung der Beschwerdeführenden nach Deutschland in Anwendung von Art. 56 VwVG einstweilen und bis zu einem allfälligen Entscheid über die Gewährung der aufschiebenden Wirkungen aussetzte, und zieht in Erwägung, dass das Bundesverwaltungsgericht auf dem Gebiet des Asyls - in der Regel und auch vorliegend - endgültig über Beschwerden gegen Verfügungen Art. 5 VwVG des BFM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 der Anerkennung der Flüchtlingseigenschaft demgegenüber nicht Gegenstand des angefochtenen Nichteintretensentscheides und damit auch nicht des vorliegenden Verfahrens bildet, weshalb auf den entsprechenden Beschwerdeantrag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weder die Dublin-II-VO noch die Dublin-III-VO einem Schutzsuchenden das Recht einräumt, den seinen Antrag prüfenden Staat selber auszuwählen (vgl. auch BVGE 2010/45 E. 8.3),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Artikel 21, 22 und 29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mittels CS-Vis durchgeführten Abklärungen ergeben haben, dass die Beschwerdeführenden mit einem von den deutschen Behörden am 8. Januar 2014 ausgestellten Schengen-Visum nach Deutschland und damit in das Hoheitsgebiet der Dublin-Staaten gelangt und von dort im gleichen Monat in die Schweiz weitergereist sind, dass sich - entgegen der Auffassung der Beschwerdeführenden - ungeachtet der am 15. März 2014 abgelaufenen Visa entsprechend den vor-instanzlichen Erkenntnissen die Zuständigkeit Deutschlands zur Durchführung des Asylverfahrens ergibt (vgl. Filzwieser/Sprung, Dublin III-Verordnung: Das Europäische Asylzuständigkeitssystem, 2014, Art. 12, K22 und K24, S. 140 f.), dass die deutschen Behörden die Übernahmeersuchen des BFM innert der in Art. 25 Abs. 1 Dublin-III-VO vorgesehenen Frist unbeantwortet liessen, womit sie die Zuständigkeit Deutschlands implizit anerkannten (Art. 25 Abs. 2 Dublin-III-VO), dass die Zuständigkeit Deutschlands somit gegeben ist und daran der Erklärungsversuch, wegen der laufenden Fussball-WM sei fraglich, ob die deutschen Behörden überhaupt Kenntnis des Übernahmeersuchens gehabt hätten, offensichtlich nichts zu ändern vermag, dass das BFM ferner zutreffend erwogen hat, dass die Beschwerdeführenden aus dem Umstand, dass (...) in der Schweiz lebt, und sie bei (...) leben möchten, aufgrund von Art. 2 Bst. g Dublin-III-VO nichts zu ihren Gunsten ableiten können, dass daran ihre Ausführungen in der Beschwerdeeingabe, aufgrund ihres Alters und ihrer gesundheitlichen Probleme, seien sie auf Hilfe von (...) angewiesen, weshalb durchaus ein Abhängigkeitsverhältnis bestehe, ebenso wenig zu einer anderen Schlussfolgerung führen, dass allgemein bekannt ist, dass Deutschland über eine ausreichende und qualitativ hochstehende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schliesslich auch keine Hinweise bestehen, wonach die deutschen Behörden Asylsuchende in ihr Heimatland abschieben, dass es den Beschwerdeführenden damit nicht gelingt, ernsthafte und konkrete Anhaltspunkte geltend zu machen, wonach Deutschland den Grundsatz des Non-Refoulement nicht achten und seine internationalen Verpflichtungen dadurch verletzen würde, dass es die Beschwerdefüh-renden in ein Land zurückweist, in dem ihr Leben, ihre körperliche Integrität oder ihre Freiheit ernsthaft gefährdet wären, oder in dem sie gezwungen würden, sich in ein solches Land zu begeben, dass es im Übrigen keine Gründe für die Annahme gibt, das Asylverfahren und die Aufnahmebedingungen für Antragsteller in Deutschland würden systemische Schwachstellen aufweisen, die eine Gefahr unmenschlicher oder entwürdigender Behandlung im Sinne von Art. 4 der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(SR 0.142.301) ist und seinen diesbezüglichen völkerrechtlichen Verpflichtungen nachkommt, dass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(Aufnahmerichtlinie) ergeben,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Deutschland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BFM zu bestätigen ist, dass das Beschwerdeverfahren mit dem vorliegenden Urteil abgeschlossen ist, weshalb die Anträge betreffend Gewährung der aufschiebenden Wirkung und Erlass des Kostenvorschusses gegenstandslos werden, dass das mit der Beschwerde gestellte Gesuch um Gewährung der unentgeltlichen Prozessführung nach Art. 65 Abs. 1 VwVG und Ver­beiständung gemäss Art. 110a AsylG, da die Begehren - wie sich aus den vorstehenden Erwägungen ergibt - als aussichtlos zu bezeichnen sind, weshalb die Voraussetzungen ungeachtet der von den Beschwer­de­führenden nicht nachgewiesenen prozessua­len Bedürftigkeit, abzu­weisen ist, da die Beschwerdebegehren nach dem Gesagten als aus­sichts­­los zu qualifizieren waren, dass bei diesem Ausgang des Verfahrens somit die Kosten von Fr. 600.-(Art. 1 3 des Reglements vom 21. Februar 2008 über die Kosten und Entschädigungen vor dem Bundesverwaltungsgericht [VGKE, SR 173.320.2]) den Beschwerdeführenden aufzuerlegen sind (Art. 63 Abs. 1 VwVG). Demnach erkennt das Bundesverwaltungsgericht: 1. Die Beschwerde wird abgewiesen, soweit darauf eingetreten wird. 2. Die Gesuche um Gewährung der unentgeltlichen Prozessführung und um unentgeltliche Rechtsverbeiständung werden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