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E-4015/2011 vom 25. Juli 2011</w:t>
      </w:r>
    </w:p>
    <w:p>
      <w:r>
        <w:t>Bundesverwaltungsgericht, 2011-07-25, FR</w:t>
      </w:r>
    </w:p>
    <w:p>
      <w:r>
        <w:rPr>
          <w:b/>
        </w:rPr>
        <w:t xml:space="preserve">Quelle: </w:t>
      </w:r>
      <w:r>
        <w:t>https://mcp.opencaselaw.ch/entscheid/bvger_E-4015_2011</w:t>
      </w:r>
    </w:p>
    <w:p>
      <w:r>
        <w:t>FR: TAF E-4015/2011 du 25 juillet 2011</w:t>
      </w:r>
    </w:p>
    <w:p>
      <w:r>
        <w:t>IT: TAF E-4015/2011 del 25 luglio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E-4015/2011 Arrêt du 25 juillet 2011 Composition Emilia Antonioni, juge unique, avec l'approbation de Pietro Angeli-Busi, juge ; Sophie Berset, greffière. Parties A._______, Géorgie, recourant, contre Office fédéral des migrations (ODM), Quellenweg 6, 3003 Berne, autorité inférieure. Objet Asile (non-entrée en matière) et renvoi (Dublin) ; décision de l'ODM du 18 juin 2011 / N (...). Vu la demande d'asile déposée par l'intéressé le 22 avril 2011, le résultat de la comparaison des empreintes digitales dans l'unité centrale "Eurodac", qui a révélé que l'intéressé avait déposé une demande d'asile en Autriche, le 26 avril 2009, ce qu'il a admis, le procès-verbal de l'audition du 5 mai 2011, la requête présentée le 6 juin 2011 par l'ODM aux autorités autrichiennes aux fins de reprise en charge de l'intéressé, conformément au règlement CE n° 343/2003 du 18 février 2003 établissant les critères et mécanismes de détermination de l'Etat membre responsable de l'examen d'une demande d'asile présentée dans l'un des Etats membres par un ressortissant d'un pays tiers (JO L 50 du 25 février 2003 p. 1; ci-après : règlement Dublin II), la réponse positive des autorités autrichiennes du 8 juin 2011, la décision du 18 juin 2011, notifiées le 11 juillet 2011, par laquelle l'ODM, se fondant sur l'Accord du 26 octobre 2004 entre la Confédération suisse et la Communauté européenne relatif aux critères et aux mécanismes permettant de déterminer l'Etat responsable de l'examen d'une demande d'asile introduite dans un Etat membre ou en Suisse (AAD, RS 0.142.392.68) et sur l'art. 34 al. 2 let. d de la loi du 26 juin 1998 sur l'asile (LAsi, RS 142.31), n'est pas entré en matière sur la demande d'asile de l'intéressé, a prononcé son transfert en Autriche et ordonné l'exécution de cette mesure, au motif que ce pays était compétent pour mener la procédure, le recours interjeté le 15 juillet 2011, par lequel l'intéressé a conclu à l'annulation de la décision attaquée et s'est opposé à son transfert en Autriche à cause de ses problèmes de santé et de sa crainte d'être victime de ressortissants Arabes dans cet Etat, les documents médicaux annexés au recours, les demandes de mesures provisionnelles et d'assistance judiciaire partielle dont est assorti le recours,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Tribunal est donc compétent pour connaître du présent litige, que l'intéressé a qualité pour recourir (art. 48 al. 1 PA) et que son recours, interjeté dans la forme (art. 52 PA) et le délai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AAD, l'office fédéral examine la compétence relative au traitement d'une demande d'asile selon les critères fixés dans le règlement Dublin II (cf. aussi art. 1 et 29a al. 1 de l'ordonnance 1 du 11 août 1999 sur l'asile relative à la procédure [OA 1, RS 142.311]), que, selon les critères du règlement Dublin II,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celui auprès duquel la demande d'asile a été présentée en premier et, enfin, celui qui est responsable de la prise en charge du plus grand nombre de membres d'une même famille ou, à défaut, celui qui est responsable de l'examen de la demande d'asile du plus âgé d'entre eux (cf. art. 5 en relation avec les art. 6 à 14 du règlement Dublin II), que, s'il ressort de cet examen qu'un autre Etat est responsable du traitement de la demande d'asile, l'ODM rend une décision de non-entrée en matière après que l'Etat requis a accepté la prise ou la reprise en charge du requérant d'asile (cf. art. 29a al. 2 OA1), que l'ODM peut, pour des raisons humanitaires, également traiter la demande lorsqu'il ressort de l'examen qu'un autre Etat est compétent (art. 29a al. 3 OA1), que le présent recours porte exclusivement sur la détermination de l'Etat responsable, laquelle ne doit pas être confondue avec l'examen de la demande d'asile et, par conséquent, des motifs qui lui sont liés, qu'aux termes de l'art. 3 par. 1 du règlement Dublin II, une demande d'asile est examinée par un seul Etat membre, celui-ci étant déterminé à l'aide des critères fixés par son chapitre III, qu'en l'espèce, l'Autriche a acquiescé à la requête de reprise en charge, en application de l'art. 16 par. 1 let. c du règlement Dublin II, que cet Etat est donc l'Etat membre de l'espace Dublin désigné comme responsable par les critères énoncés au chap. III du règlement Dublin II, que le recourant s'oppose à l'exécution de son transfert en Autriche à cause de ses problèmes de santé et de sa crainte d'être victime de ressortissants Arabes dans cet Etat,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son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OA1 (cf. Arrêt du Tribunal administratif fédéral suisse [ATAF] 2010/45 consid. 5), que l'Autriche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qu'en l'absence d'une pratique avérée, en Autriche, de violation systématique des normes communautaires minimales (directives européennes n° 2003/9/CE sur l'accueil [JO L 31/18 du 6.2.2003], respectivement n° 2005/85/CE sur la procédure [JO L 326/13 du 13.12.2005]), cet Etat est présumé respecter ses obligations tirées du droit international public, en particulier le principe du non-refoulement énoncé expressément à l'art. 33 Conv. réfugiés, ainsi que l'interdiction des mauvais traitements ancré à l'art. 3 CEDH et à l'art. 3 Conv. torture (cf. Cour eur. D.H., arrêt en l'affaire M.S.S. c. Belgique et Grèce, 21 janvier 2011, requête no 30696/09, par. 352s.), qu'en l'espèce, le recourant n'a pas renversé, par des indices sérieux, concrets et convergents, la présomption de respect par l'Autriche du droit international (ATAF 2010/45 consid. 7.4 et 7.5), que les problèmes de santé allégués ne sont manifestement pas pertinents, compte tenu du seuil élevé, fixé par la jurisprudence de la Cour européenne des Droits de l'homme, à partir duquel la question de la licéité du renvoi peut se poser (cf. Cour eur. D.H., arrêt N. c. Royaume-Uni, 27 mai 2008, requête no 26565/05, par. 42s.), que, vu ce qui précède, le transfert du recourant en Autriche n'est pas contraire aux engagements de la Suisse relevant du droit international, que, pour les mêmes raisons, le dossier ne fait pas non plus apparaître la présence de "raisons humanitaires" au sens de l'art. 29a al. 3 OA1, compte tenu de la retenue dont il convient de faire preuve s'agissant de l'application de cette notion, dans l'esprit de la conclusion du règlement Dublin II (cf. ATAF 2010/45 consid. 8.2.2), qu'en définitive il n'y a donc pas lieu de faire application, en l'espèce, de la clause de souveraineté, qu'à défaut d'application de la clause de souveraineté par la Suisse, l'Autriche demeure l'Etat responsable de l'examen de la demande d'asile du recourant au sens du règlement Dublin II et est tenu de le prendre en charge, que c'est donc à bon droit que l'ODM a refusé d'entrer en matière sur la demande d'asile du recourant en vertu de l'art. 34 al. 2 let. d LAsi et qu'il a prononcé son transfert vers l'Autriche, en application de l'art. 44 al. 1 LAsi, en l'absence d'un droit du recourant à une autorisation de séjour (cf. art. 32 let. a OA1),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consid. 8.2.3 et 10), qu'au vu de ce qui précède, le recours est rejeté et la décision de l'ODM de refus d'entrée en matière sur la demande d'asile et de transfert de Suisse en Autriche est confirmée, que la demande d'effet suspensif sont dès lors sans objet,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est rejetée (art. 65 al. 1 PA),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