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E-4005/2025 vom 12. Mai 2025</w:t>
      </w:r>
    </w:p>
    <w:p>
      <w:r>
        <w:t>Bundesverwaltungsgericht, 2025-05-12, FR</w:t>
      </w:r>
    </w:p>
    <w:p>
      <w:r>
        <w:rPr>
          <w:b/>
        </w:rPr>
        <w:t xml:space="preserve">Quelle: </w:t>
      </w:r>
      <w:r>
        <w:t>https://mcp.opencaselaw.ch/entscheid/bvger_E-4005_2025_d20250512</w:t>
      </w:r>
    </w:p>
    <w:p>
      <w:r>
        <w:t>FR: TAF E-4005/2025 du 12 mai 2025</w:t>
      </w:r>
    </w:p>
    <w:p>
      <w:r>
        <w:t>IT: TAF E-4005/2025 del 12 maggio 2025</w:t>
      </w:r>
    </w:p>
    <w:p>
      <w:pPr>
        <w:pStyle w:val="Heading2"/>
      </w:pPr>
      <w:r>
        <w:t>Regeste</w:t>
      </w:r>
    </w:p>
    <w:p>
      <w:r>
        <w:t>Ex&amp;eacute;cution du renvoi (r&amp;eacute;examen) | Exécution du renvoi (recours en matière de réexamen); décision du SEM du 12 mai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2'000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La greffière : Deborah D'Aveni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