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E-39/2016 vom 15. Januar 2016</w:t>
      </w:r>
    </w:p>
    <w:p>
      <w:r>
        <w:t>Bundesverwaltungsgericht, 2016-01-15, FR</w:t>
      </w:r>
    </w:p>
    <w:p>
      <w:r>
        <w:rPr>
          <w:b/>
        </w:rPr>
        <w:t xml:space="preserve">Quelle: </w:t>
      </w:r>
      <w:r>
        <w:t>https://mcp.opencaselaw.ch/entscheid/bvger_E-39_2016</w:t>
      </w:r>
    </w:p>
    <w:p>
      <w:r>
        <w:t>FR: TAF E-39/2016 du 15 janvier 2016</w:t>
      </w:r>
    </w:p>
    <w:p>
      <w:r>
        <w:t>IT: TAF E-39/2016 del 15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E-39/2016 Arrêt du 15 janvier 2016 Composition William Waeber, juge unique, avec l'approbation de Gérard Scherrer, juge ; Camilla Mariéthoz Wyssen, greffière. Parties A._______, née le (...), Russie, recourante, contre Secrétariat d'Etat aux migrations (SEM), Quellenweg 6, 3003 Berne, autorité inférieure. Objet Asile (non-entrée en matière / procédure Dublin) et renvoi ; décision du SEM du 17 décembre 2015 / N (...). Vu la demande d'asile déposée en Suisse par A._______ en date du 2 septembre 2015, la décision du 17 décembre 2015, expédiée le 24 décembre suivant, par laquelle le SEM n'est pas entré en matière sur la demande d'asile de l'intéressée, a prononcé son transfert vers l'Italie et a ordonné l'exécution de cette mesure, constatant l'absence d'effet suspensif à un éventuel recours, le recours interjeté, le 4 janvier 2016, contre cette décision, assorti d'une demande de dispense du versement de l'avance de frais, l'ordonnance du 8 janvier 2016, par laquelle le Tribunal administratif fédéral (ci-après: le Tribunal) a provisoirement suspendu l'exécution du transfert de l'intéressée,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l'intéressée a qualité pour recourir (cf. art. 48 al. 1 PA, applicable par renvoi de l'art. 37 LTAF), que le recours, interjeté dans la forme (cf. art. 52 al. 1 PA) et le délai (cf. art. 108 al. 2 LAsi) prescrits par la loi, est recevable, que la recourante invoque d'abord une violation de son droit d'être entendu, qu'en effet, elle se plaint d'avoir rencontré des problèmes de traduction lors de son audition, que le SEM aurait pris sa décision sur la base d'un état de fait incomplet, éludant notamment la question de sa situation familiale, que l'autorité n'aurait dans son examen notamment pas tenu compte du fait qu'elle était en couple avec un compatriote dénommé B._______, lequel aurait également déposé une demande d'asile en Suisse, que force est de constater que l'intéressée a effectivement clairement dit, lors de son audition, être divorcée de C._______ depuis août 2014 et avoir pour compagnon B._______ depuis janvier 2014, qu'il ressort de ses dires qu'elle et son nouveau compagnon auraient quitté la Russie ensemble, en août 2015, et auraient tous les deux déposé une demande d'asile en Suisse, que le SEM a toutefois considéré, comme il était en droit de le faire (cf. ci-après), qu'il y avait lieu de traiter la demande de protection de l'intéressée et de son compagnon dans des procédures séparées, que par ailleurs, la recourante ne mentionne pas qu'elle aurait été empêchée, lors de son audition, d'exposer son point de vue relatif à un éventuel transfert vers l'Italie, qu'il ne ressort nulle part du procès-verbal du 9 septembre 2015 que des problèmes de compréhension, de traduction ou d'expression se sont présentés pour la recourante, qu'à la question de savoir comment elle comprenait l'auditeur en début d'audition, elle a répondu par "bien", qu'à la fin de l'audition, elle a confirmé que le procès-verbal correspondait à ses déclarations et qu'il lui avait été relu dans une langue qu'elle comprenait, sans signaler la présence de difficultés particulières, qu'au vu de ce qui précède, le grief tiré de la violation du droit d'être entendu n'est pas fondé, qu'il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l'intéressée et des pièces au dossier (passeport) qu'en août 2015, elle aurait quitté la Russie pour la Pologne, en passant par le Bélarus, avec son passeport comprenant un visa Schengen (valable du (...) mars au (...) septembre 2015), délivré par l'Italie, que depuis la Pologne, elle aurait traversé la République tchèque, puis l'Italie, jusqu'à son entrée irrégulière en Suisse, le 31 août 2015, que, le 21 septembre 2015, le SEM a dès lors soumis aux autorités italiennes une requête aux fins de prise en charge de l'intéressée, qu'après avoir d'abord refusé la prise en charge de la recourante en raison de soupçons quant à l'authenticité du visa apposé dans le passeport, l'autorité italienne compétente a, le 16 décembre 2015, expressément accepté son transfert, en application de l'art. 12 par. 2 du règlement Dublin III (demandeur titulaire d'un visa en cours de validité), que la responsabilité de l'Italie pour l'examen de la demande d'asile de la recourante est ainsi donnée, que ce point n'est pas expressément discuté dans le recours,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(cf. ci-dessous), que la recourante s'oppose toutefois à un transfert vers l'Italie, faisant valoir qu'elle risque d'être renvoyée par cet Etat en Russie, où elle serait menacée de mort, qu'au stade du recours, l'intéressée allègue en outre qu'en cas de transfert en Italie, elle devrait faire face à des conditions de vie difficiles, qu'elle précise que les possibilités d'intégration dans ce pays, où elle ne connaîtrait personne, sont "nulles" et qu'elle s'y retrouverait sans perspectives d'avenir, qu'elle aurait par ailleurs des problèmes de santé, que l'Italie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elle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 directive no 2013/33/UE du Parlement européen et du Conseil du 26 juin 2013 établissant des normes pour l'accueil des personnes demandant la protection internationale [refonte] [JO L 180/96 du 29.6.2013] ;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n°30696/09, § 338),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notamment arrêt de la CourEDH Tarakhel contre Suisse du 4 novembre 2014, requête n°29217/12, § 103),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qu'on ne saurait par ailleurs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précité ; également arrêt de la CourEDH Mohammed Hussein c. Pays Bas et Italie du 2 avril 2013, requête n° 27725/10), que, dans le cas particulier, la recourante n'a pas démontré l'existence d'un risque concret que les autorités italiennes la renverraient dans son pays, en violation du principe de non-refoulement, et donc que l'Italie faillirait à ses obligations internationales en la contraignant à retourner dans un pays où sa vie, son intégrité corporelle ou sa liberté seraient sérieusement menacées, ou encore d'où elle risquerait d'être astreinte à se rendre dans un tel pays, qu'il n'existe pas d'indices concrets permettant de retenir que, sans examen individualisé, l'Italie se livrerait à de tels refoulements, que la recourante n'a pas non plus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la recourante n'a cependant pas apporté d'indices objectifs, concrets et sérieux qu'elle serait privée durablement de tout accès aux conditions matérielles minimales d'accueil prévues par la législation de l'Union européenne (cf. infra), au point qu'il faudrait renoncer à son transfert, que lors de son audition, l'intéressée a déclaré qu'elle souffrait de douleurs au niveau des reins depuis l'âge de quinze ans (elle souffrirait d'hydronéphrose et de pyélonéphrite), qu'elle rencontrerait également des problèmes d'estomac, qu'à la question de savoir si elle prenait des médicaments, elle a répondu que tel était uniquement le cas pour ses maux d'estomac (elle prendrait un médicament appelé "Ames"), que dans son recours, elle fait par ailleurs valoir souffrir de problèmes au foie, qu'elle ne décrit toutefois en aucune manière la nature de ces affections et n'allègue en particulier pas que celles-ci seraient graves, qu'elle n'a présenté aucune attestation médicale établissant qu'elle était atteinte de problèmes de santé d'une gravité particulière, que l'Italie est dotée de structures prenant en charge le type d'affections dont est atteinte l'intéressée, étant précisé que l'état de celle-ci exige uniquement, en l'absence de tout renseignement qu'elle aurait pu et dû fournir au stade du recours en tous les cas, un traitement à base d'un antiulcéreux, que les autorités italiennes, qui devront être informées de tout problème médical avant l'exécution du transfert, sont tenues de fournir les traitements médicaux nécessaires aux requérants d'asile, que si l'intéressée devait être contrainte par les circonstances à mener en Italie une existence non conforme à la dignité humaine, ou si elle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partant, il n'est pas déterminant que la recourante ait déclaré qu'elle s'était fait délivrer un visa par l'Italie pour "faire du tourisme" et non "émigrer" (cf. audition du 9 septembre 2015, chiffre 8.01, p. 8), qu'elle invoque encore le principe de la vie familiale prévu à l'art. 8 CEDH et demande à ce que sa demande d'asile soit traitée par la Suisse, conjointement avec celle de son compagnon, que pour invoquer la disposition précitée, il faut notamment que l'étranger puisse justifier d'une relation étroite et effective avec un membre de sa famille, que s'agissant de la notion de "famille", elle ne se limite pas aux seules relations fondées sur le mariage, mais peut englober d'autres liens familiaux de facto lorsque les parties cohabitent en dehors du mariage (cf. ATF 137 I 113 p. 118 s. et jurisp. citée), que selon la jurisprudence du Tribunal fédéral, la relation de concubinage stable doit être comprise comme une communauté de vie d'une certaine durée entre deux personnes, à caractère en principe exclusif, laquelle présente une composante tant spirituelle, corporelle qu'économique et qui est parfois désignée comme une communauté de toit, de table et de lit (cf. ATF 138 III 157 consid. 2.3.3 et jurisp. citée), que dans plusieurs domaines du droit, la relation de concubinage a en particulier été évaluée en fonction de sa durée, qu'ainsi, en droit des étrangers, par exemple,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précité et jurisp. citée), que, lorsque les conditions jurisprudentielles sont remplies, un couple en concubinat peut donc se prévaloir du droit au respect de la vie familiale prévu à l'art. 8 CEDH et s'opposer sur cette base à une éventuelle séparation, qu'en l'espèce, tel n'est toutefois pas le cas, qu'il ressort des déclarations de la recourante qu'elle serait en couple avec B._______ depuis janvier 2014, soit depuis deux ans, que le couple aurait emménagé ensemble en août 2014, que l'intéressée n'a toutefois pas démontré qu'elle avait vécu dans le cadre d'une communauté telle que décrite ci-dessus avec son compagnon avant son arrivée en Suisse en août 2015, que celui-ci est d'ailleurs encore marié à une autre femme, quand bien même il vivrait séparé de celle-ci et aurait renoncé à divorcer pour le bien de leur enfant commun, que le SEM n'a donc pas violé ses obligations de droit international en traitant les demandes d'asile de la recourante et de son compagnon dans deux procédures distinctes, étant précisé que celui-ci fait également l'objet d'une décision de transfert vers l'Italie et que les intéressés pourront poursuivre leur relation dans ce pays, qu'au vu de ce qui précède, la jurisprudence posée par la CourEDH dans son arrêt Tarakhel précité, relative à l'obtention de garanties individuelles pour la prise en charge des enfants et à la préservation de l'unité familiale en Italie (§ 121 et 122) n'est pas applicable au cas d'espèce, que, dans ces conditions, le transfert de la recourante vers l'Italie n'est pas contraire aux obligations de la Suisse découlant des dispositions conventionnelles précitées, qu'enfin, le SEM a pris en compte les faits allégués par l'intéressée, susceptibles de constituer des "raisons humanitaires", au sens de l'art. 29a al. 3 OA 1, qu'il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de la loi sur les étrangers du 16 décembre 2005 (LEtr, RS 142.20) ne se posent plus séparément, dès lors qu'elles sont indissociables du prononcé de la non-entrée en matière (cf. arrêt du TAF E-4620/2014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paiement de l'avance des frais,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