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E-3998/2015 vom 7. Juli 2015</w:t>
      </w:r>
    </w:p>
    <w:p>
      <w:r>
        <w:t>Bundesverwaltungsgericht, 2015-07-07, DE</w:t>
      </w:r>
    </w:p>
    <w:p>
      <w:r>
        <w:rPr>
          <w:b/>
        </w:rPr>
        <w:t xml:space="preserve">Quelle: </w:t>
      </w:r>
      <w:r>
        <w:t>https://mcp.opencaselaw.ch/entscheid/bvger_E-3998_2015</w:t>
      </w:r>
    </w:p>
    <w:p>
      <w:r>
        <w:t>FR: TAF E-3998/2015 du 7 juillet 2015</w:t>
      </w:r>
    </w:p>
    <w:p>
      <w:r>
        <w:t>IT: TAF E-3998/2015 del 7 luglio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zur Beschwerdeführung legitimiert (Art. 48 VwVG). Auf die frist- und formgerecht eingereichte Beschwerde ist einzutreten (Art. 52 VwVG und Art. 108 Abs. 1 AsylG).</w:t>
      </w:r>
    </w:p>
    <w:p>
      <w:r>
        <w:rPr>
          <w:b/>
        </w:rPr>
        <w:t>E. 1.2</w:t>
      </w:r>
    </w:p>
    <w:p>
      <w:r>
        <w:t>Mit Beschwerde kann die Verletzung von Bundesrecht und die unrichtige oder unvollständige Feststellung des rechtserheblichen Sachverhalts gerügt werden (Art. 106 Abs. 1 AsylG; zur Frage der Auswirkung der Streichung von Art. 106 Abs. 1 Bst. a aAsylG auf das Beschwerdeverfahren in Ausland-Asylverfahren, vgl. Urteil BVGer D-103/2014 vom 21. Januar 2015 E. 4 ff. [zur Publikation vorgesehen]).</w:t>
      </w:r>
    </w:p>
    <w:p>
      <w:r>
        <w:rPr>
          <w:b/>
        </w:rPr>
        <w:t>E. 1.3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2</w:t>
      </w:r>
    </w:p>
    <w:p>
      <w:r>
        <w:t>Dem Antrag, die Beschwerde mit den Beschwerden von Herrn B._______ und Herrn C._______ zu vereinigen, ist insofern zu entsprechen, als die Beschwerden gleichzeitig und in gleicher Gerichtsbesetzung behandelt werden.</w:t>
      </w:r>
    </w:p>
    <w:p>
      <w:r>
        <w:rPr>
          <w:b/>
        </w:rPr>
        <w:t>E. 3.1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4.1</w:t>
      </w:r>
    </w:p>
    <w:p>
      <w:r>
        <w:t>Die Vorinstanz hat in tatsächlicher Hinsicht den Massstab der Schutzbedürftigkeit nicht verkannt und auf den vorliegenden Fall korrekt angewendet. In der angefochtenen Verfügung wird einlässlich begründet, welche Aussagen und Ausführungen unglaubhaft und welche nicht von Asylrelevanz sind. Sodann wird vertieft auf die Zumutbarkeit des Aufenthalts in Äthiopien eingegangen. Die Beschwerdeführerin setzt sich mit der vor­instanzlichen Beweiswürdigung kaum auseinander und erneuert die Schilderungen zur allgemeinen Lage im Flüchtlingslager Hintsats und zur allgemeinen Lage der Flüchtlinge in Äthiopien, wobei sie nicht aufzeigt, inwiefern die Vorinstanz Bundesrecht verletzt haben soll. Solches ist auch nicht ersichtlich. Die Beschwerdeführerin würdigt mit keinem Wort die ihr vorgeworfenen Ungereimtheiten in Bezug auf ihre vorgetragenen Asylgründe in Eritrea. Sodann bestreitet sie auch nicht, beim UNHCR als Flüchtling registriert zu sein. Die Vorinstanz hat somit richtig erkannt, dass sich die Beschwerdeführerin jederzeit wieder beim UNHCR melden und dort auch medizinische Versorgung geniessen kann. Die Vorinstanz kommt ebenso folgerichtig zum Schluss, dass die Beschwerdeführerin 30 Jahre alt war, als sie ihr Asylgesuch stellte, und sie zu diesem Zeitpunkt ihre Eltern schon längere Zeit nicht mehr gesehen hatte. In der Gesamtbetrachtung besteht zwar eine gewisse Bindung zur Schweiz, diese überwiegt jedoch insgesamt nicht. Sodann lebt die Beschwerdeführerin in Äthiopien nicht alleine, sondern zusammen mit zwei volljährigen Brüdern. Um Wiederholungen zu vermeiden, kann auf die ausführlichen Ausführungen in der angefochtenen Verfügung verwiesen werden. Die auf Beschwerdeebene eingereichten Berichte vermögen an der Schlussfolgerung der Vorinstanz nichts zu ändern. Im Gegenteil, sie stützen unter anderem die Schlussfolgerung, dass eritreische Flüchtlinge in Äthiopien Sicherheit vor Verfolgung geniessen (Nach Aussagen von D._______, verfolgt Äthiopien "eine Migrationspolitik der offenen Türen und niemand werde zurückgeschickt"; Beschwerdebeilage S. 6).</w:t>
      </w:r>
    </w:p>
    <w:p>
      <w:r>
        <w:rPr>
          <w:b/>
        </w:rPr>
        <w:t>E. 4.2</w:t>
      </w:r>
    </w:p>
    <w:p>
      <w:r>
        <w:t>Zusammenfassend ist festzustellen, dass der weitere Verbleib der Beschwerdeführerin in Äthiopien zumutbar und zulässig ist, weshalb sie auf den Schutz der Schweiz nicht angewiesen ist. Die Vorinstanz hat demnach zu Recht die Einreise in die Schweiz nicht bewilligt und das Asylgesuch aus dem Ausland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