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E-3995/2012 vom 3. August 2012</w:t>
      </w:r>
    </w:p>
    <w:p>
      <w:r>
        <w:t>Bundesverwaltungsgericht, 2012-08-03, DE</w:t>
      </w:r>
    </w:p>
    <w:p>
      <w:r>
        <w:rPr>
          <w:b/>
        </w:rPr>
        <w:t xml:space="preserve">Quelle: </w:t>
      </w:r>
      <w:r>
        <w:t>https://mcp.opencaselaw.ch/entscheid/bvger_E-3995_2012</w:t>
      </w:r>
    </w:p>
    <w:p>
      <w:r>
        <w:t>FR: TAF E-3995/2012 du 3 août 2012</w:t>
      </w:r>
    </w:p>
    <w:p>
      <w:r>
        <w:t>IT: TAF E-3995/2012 del 3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E-3995/2012 Urteil vom 3. August 2012 Besetzung Einzelrichterin Muriel Beck Kadima, mit Zustimmung von Richter Walter Stöckli, Gerichtsschreiberin Tu-Binh Truong. Parteien A._______, geboren am (...), Ghana, (...), Beschwerdeführer, gegen Bundesamt für Migration (BFM), Quellenweg 6, 3003 Bern, Vorinstanz. Gegenstand Nichteintreten auf Asylgesuch und Wegweisung (Dublin-Verfahren);Verfügung des BFM vom 16. Juli 2012 / N (...). Das Bundesverwaltungsgericht stellt fest, dass der Beschwerdeführer am 10. Juni 2012 in der Schweiz um Asyl nachsuchte, dass ihm anlässlich der Befragung vom 22. Juni 2012 im Empfangs- und Verfahrenszentrum (EVZ) Altstätten das rechtliche Gehör zu einer allfälligen Wegweisung nach Italien gewährt wurde, und er dazu vorbrachte, er habe in Italien bereits eine Wegweisung erhalten, weshalb er dort nicht bleiben könne, er würde im Notfall nicht versorgt werden und auch nichts mehr zu essen bekommen, ferner habe er sich dort nie wohl gefühlt und sei keiner Beschäftigung nachgegangen (vgl. A5/11 S. 8), dass das BFM mit Verfügung vom 16. Juli 2012 - eröffnet am 25. Juli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ein handschriftliches, auf Englisch verfasstes und auf den 26. Juli 2012 datiertes Schreiben bei der Vorinstanz einreichte (Poststempel; Eingang BFM: 27. Juli 2012) und sinngemäss beantragte, es sei auf sein Asylgesuch einzutreten und ihm Asyl zu gewähren ("I am appealing to the switzerland government to aid [help] me secure a standard life to be beneficial to myself"), mit der Begründung, es sei anlässlich der Befragung zu einem Übersetzungsfehler gekommen, er nämlich in Italien entgegen der Behauptungen des Übersetzers über keine Bleibe verfüge, dass diese Eingabe mit den vorinstanzlichen Akten am 31. Juli 2012 beim Bundesverwaltungsgericht eintraf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Beschwerdefrist betreffend festzuhalten ist, dass sie als gewahrt gilt, falls die Partei rechtzeitig an eine unzuständige Behörde gelangt (vgl. Art. 21 Abs. 2 VwVG), dass somit auf die frist- und formgerecht eingereichte Beschwerde - unter Vorbehalt nachstehender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ein Abgleich der Fingerabdrücke des Beschwerdeführers mit der "Eurodac"-Datenbank ergab, dass dieser am 28. September 2011 in Italien ein Asylgesuch eingereicht hatte, dass das BFM die italienischen Behörden am 28. Juni 2012 um Übernahme des Beschwerdeführers gestützt auf 16 Abs. 1 Bst. c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der Beschwerdeführer nicht bestreitet, in Italien ein Asylgesuch eingereicht zu haben, und auch die Zuständigkeit dieses Mitgliedstaates unbestritten blieb, dass nach dem Gesagten vorliegend Italien für die Prüfung des Asylantrags zuständig ist (vgl. Art. 16 Abs. 1 Bst. c i.V.m. Art. 20 Abs. 1 Bst. c Dublin-II-Verordnung), dass die Frage der Zulässigkeit, Zumutbarkeit und Möglichkeit des Wegweisungsvollzugs in Verfahren nach Art. 34 Abs. 2 Bst. d AsylG Voraussetzung (und nicht erst Regelfolge) des Nichteintretensentscheides ist (vgl. BVGE 2010/45 E. 10.2), weshalb allfällige Vollzugshindernisse, welche zur Anwendung der sogenannten Souveränitätsklausel (Art. 3 Abs. 2 Dublin-II-Verordnung) in Verbindung mit Art. 29a Abs. 3 der Asylverordnung 1 über Verfahrensfragen vom 11. August 1999 (AsylV1, SR 142.311) führen könnten, bereits in diesem Rahmen geprüft werden, dass die Vorinstanz in ihrer Verfügung vom 16. Juli 2012 dazu erwog, der Wegweisungsvollzug nach Italien sei zulässig, zumutbar und möglich, dass der Beschwerdeführer keine ernsthaften und konkreten Anhaltspunkte geltend macht, wonach Italien den Grundsatz des Non-Refoulements nicht achten und seine internationalen Verpflichtungen dadurch verletzen würde, dass es den Beschwerdeführer in ein Land zurückweist, in dem sein Leben, seine körperliche Integrität oder seine Freiheit ernsthaft gefährdet wären, oder in dem er gezwungen würde, sich in ein solches Land zu begeben,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es jedenfalls nicht in der Verantwortung der schweizerischen Asylbehörden liegt zu überprüfen, ob der Beschwerdeführer nach einer Überstellung zufriedenstellende Lebensbedingungen vorfindet,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oder unzumutbar erscheinen lassen, dass es demnach keinen Grund für die Anwendung der Souveränitätsklausel (Art. 3 Abs. 2 erster Satz Dublin-II-Verordnung) gibt,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die angefochtene Verfügung damit kein Bundesrecht verletzt, den rechtserheblichen Sachverhalt nicht unrichtig oder unvollständig festgestellt hat oder unangemessen ist (Art. 106 AsylG), weshalb die Beschwerde abzuweisen ist, soweit darauf einzutreten ist, und die Verfügung des BFM zu bestätigen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