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E-3994/2017 vom 9. August 2017</w:t>
      </w:r>
    </w:p>
    <w:p>
      <w:r>
        <w:t>Bundesverwaltungsgericht, 2017-08-09, DE</w:t>
      </w:r>
    </w:p>
    <w:p>
      <w:r>
        <w:rPr>
          <w:b/>
        </w:rPr>
        <w:t xml:space="preserve">Quelle: </w:t>
      </w:r>
      <w:r>
        <w:t>https://mcp.opencaselaw.ch/entscheid/bvger_E-3994_2017</w:t>
      </w:r>
    </w:p>
    <w:p>
      <w:r>
        <w:t>FR: TAF E-3994/2017 du 9 août 2017</w:t>
      </w:r>
    </w:p>
    <w:p>
      <w:r>
        <w:t>IT: TAF E-3994/2017 del 9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w:t>
      </w:r>
    </w:p>
    <w:p>
      <w:r>
        <w:rPr>
          <w:b/>
        </w:rPr>
        <w:t>E. 4.1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vorhandene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 die geeignet wären, etwas zur Klärung seiner Identität beziehungsweise Herkunft beizutragen - eingereicht, obwohl er hierauf das erste Mal bereits am 17. Juni 2005 hingewiesen worden war, was er unterschriftlich bestätigte. Es folgten weitere explizite Aufforderungen. Die fehlende Beibringung eines Identitätsnachweises stellt eine Verletzung der ihm obliegenden Mitwirkungspflicht gemäss Art. 8 AsylG dar. Hinzu kommt, dass er ursprünglich unter einer anderen Identität ein Asylgesuch eingereicht, mithin die Behörden absichtlich über seine wahre Identität getäuscht hat. Dies wird auf Beschwerdeebene bestätigt, indem behauptet wird, er habe inzwischen seine "vraie identité" angegeben ("sa vraie identité", Beschwerde, S. 3). Letztere vermag er indes auch nicht zu belegen (Ursprüngliches Gesuch als angolanischer Staatsbürger namens A._______, SEM-Akten, A1, S. 1, A2 etc. und aktuelles Gesuch vom 28. Oktober 2016 unter seiner "vraie identité" als kongolesischer Staatsbürger namens B._______, SEM-Akten, B2, B5 etc., Beschwerde, S. 3). Bei Personen, die ihre wahre Herkunft verschleiern oder verheimlichen, ist vermutungsweise davon auszugehen, dass keine flüchtlingsrelevanten Gründe vorliegen (vgl. BVGE 2014/12 E. 5.10). Vor diesem Hintergrund ist bereits der Glaubwürdigkeit des Beschwerdeführers, mithin der Glaubhaftigkeit seiner Fluchtgeschichte der Boden entzogen. Hinzu kommt, dass klare asylrelevante Aussagen, die in der Erstbefragung von den späteren Aussagen diametral abweichen oder bestimmte Ereignisse oder Befürchtungen, die nicht ansatzweise erwähnt werden, Widersprüche sind, die im Rahmen der Beweiswürdigung zu berücksichtigen sind (Entscheidungen und Mitteilungen der Schweizerischen Asylrekurskommission [EMARK] 1993/3 E. 3 S. 13). Indem der Beschwerdeführer unter einer anderen Identität sein ursprüngliches Asylgesuch einreichte und seine Fluchtgeschichte erst nachdem er als kongolesischer Staatsbürger identifiziert worden war diesem Land anpasste, sind seine Ausführungen auch deshalb unglaubhaft. Diese Schlussfolgerung wird dadurch untermauert, dass sich der Beschwerdeführer in seinen Ausführungen oberflächlich hält und - trotz des einfachen Sachverhalts - diametral widerspricht (z. B. die Beziehung mit der Frau, die aufgrund der Entgeltlichkeit ohnehin nicht auf Dauer ausgelegt gewesen sein kann oder gravierende Widersprüche zur Frage, welche Personen nach seiner Ausreise verschwunden sein sollen, insbesondere das Verschwinden eines nicht erwähnten Bruders, der auf Nachfrage zunächst der Onkel, dann aber wieder der Bruder sein soll, SEM-Akten, B5, S. 4, 10 ff., insb. F88 ff. und F100 ff.). Schliesslich fehlt es dem 20 Jahre später eingereichten Asylgesuch an jeglichem zeitlichen Konnex. Um Wiederholungen zu vermeiden, ist auf die zutreffenden Ausführungen der Vorinstanz zu verweisen, die zu Recht die Unglaubhaftigkeit der Vorfluchtgründe festgestellt hat. Der Beschwerdeführer macht im Übrigen exilpolitische Tätigkeiten geltend. Es bleiben die subjektiven Nachfluchtgründe zu prüfen.</w:t>
      </w:r>
    </w:p>
    <w:p>
      <w:r>
        <w:rPr>
          <w:b/>
        </w:rPr>
        <w:t>E. 4.2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Die Vorinstanz hat zutreffend erkannt, dass weder aufgrund der Angaben des Beschwerdeführers noch aufgrund der weiteren Hinweise von einem hochprofilierten öffentlichen Exilengagement auszugehen ist, weswegen eine begründete Furcht vor Verfolgung bei einer Rückkehr anzunehmen wäre. So macht der Beschwerdeführer zwar geltend, er habe an Demonstrationen teilgenommen, habe eine Facebook-Seite, sei auf Youtube, es würden Datenträger von ihm verteilt und er sei bereits via SMS bedroht worden. Er kann indes - trotz expliziter Aufforderung - keine der behaupteten Drohnachrichten vorlegen. Dass er entsprechend auf Facebook aktiv ist und in den vielen Jahren nicht von den Behörden angehalten worden ist, untermauert, dass er nicht im vorgetragenen Masse von diesen gesucht sein kann. Es ist unüblich, dass Personen, die vom Geheimdienst über längere Zeit gesucht werden und die glaubhaft subjektive Nachfluchtgründe geltend machen, Youtube-Videos von sich mit brisanten Texten hochladen ("Sur youtube, il vient de publier sa chanson", Beschwerde, S. 4) und Facebook-Seiten aufrechterhalten (ob unter einem Pseudonym oder nicht). Hinzu kommt, dass keine der Aussagen, Ton- oder Videoaufnahmen auf ein Profil schliessen lassen, das - wenn überhaupt - über niedrigprofilierte Erscheinungsformen exilpolitischer Proteste und Teilnahmen an Veranstaltungen hinausgeht und den Beschwerdeführer als einen potentiell gefährlichen Regimegegner erscheinen lassen würden. Schliesslich kann er auch nicht an asylrelevante Vorfluchtgründe beziehungsweise an entsprechende glaubhafte politische Tätigkeiten in seiner Heimat anknüpfen. Die Schlussfolgerungen der Vorinstanz sind mithin weder in tatsächlicher noch in rechtlicher Hinsicht zu beanstanden. Die Rechtsmitteleingabe erschöpft sich in spärlichen Erklärungsversuchen, womit sie nicht aufzeigt, inwiefern die vorinstanzliche Beweiswürdigung Bundesrecht verletzen oder zu einer rechtsfehlerhaften Sachverhaltsfeststellung führen soll. Solches ist nach dem Gesagten auch nicht ersichtlich. Die Rügen betreffend Verletzung von Bundesrecht sind nicht begründet. Die beiden Bestätigungsschreiben sind nicht geeignet, am Beweisergebnis etwas zu ändern. Die Vorinstanz hat somit zu Recht sowohl das Vorliegen von Vorfluchtgründen als auch das Vorliegen subjektiver Nachfluchtgründe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Kongo (Kinshasa)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Übergriffe auf Zivilisten ausgehend sowohl durch die Sicherheitskräfte als auch die nicht-staatlichen bewaffneten Gruppen bekannt geworden sind. Kürzlich kam es im Vorfeld der geplanten Neuwahlen in Kinshasa zudem zu gewalttätigen Zusammenstössen zwischen Demonstranten und Sicherheitskräften. Trotzdem kann im heutigen Zeitpunkt in Kongo (Kinshasa) nach wie vor nicht generell von Krieg, Bürgerkrieg oder von einer Situation allgemeiner Gewalt gesprochen werden (Referenzurteil des BVGer E-731/2016 vom 20. Februar 2017 E. 7.3.3 f.). Was die individuellen Voraussetzungen betrifft, so kann nach geltender Praxis des Bundesverwaltungsgerichts die Rückkehr von Personen grundsätzlich als zumutbar bezeichnet werden, wenn der letzte Wohnsitz der betroffenen Person die Hauptstadt Kinshasa oder eine andere, über einen Flughafen verfügende Stadt im Westen des Landes war, oder wenn die Person in einer dieser Städte über ein gefestigtes Beziehungsnetz verfügt (Referenzurteil des BVGer, a.a.O., E. 7.3.3). Der Beschwerdeführer hat die Behörden über seine wahre Identität getäuscht. Bei Personen, die ihre wahre Herkunft verschleiern oder verheimlichen, ist vermutungsweise davon auszugehen, dass keine Wegweisungsvollzugshindernisse vorliegen (vgl. BVGE 2014/12 E. 5.10). Der Beschwerdeführer hat sein Verhalten selbst zu verantworten. Sofern seinen letzten Ausführungen betreffend Herkunft gefolgt werden kann, ist der gesunde Beschwerdeführer in der Hauptstadt Kinshasa geboren, wo er bis zur Ausreise wohnte und wo sein Bruder, seine Schwester und eine Tante leben. Er verfügt über langjährige Berufserfahrung als Musiker. Sein langer Aufenthalt in der Schweiz ist ihm selbst anzulasten. Mithin ändert dieser an der Zumutbarkeit des Wegweisungsvollzugs ebenfalls nichts. Im Übrigen hat Kongo (Kinshasa) seine Rückübernahme bereits im Jahr 2015 zugesichert. Die Beschwerdeausführungen und Verweise auf die Rechtsprechung vermögen am Beweisergebnis nichts zu ändern.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Für eine Rückweisung der Sache an die Vorinstanz gibt es nach dem Gesagten keinen Anlass.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Mit dem vorliegenden Urteil ist der Antrag auf Verzicht der Erhebung eines Kostenvorschusses gegenstandslos geworden.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