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E-3986/2011 vom 21. Juli 2011</w:t>
      </w:r>
    </w:p>
    <w:p>
      <w:r>
        <w:t>Bundesverwaltungsgericht, 2011-07-21, FR</w:t>
      </w:r>
    </w:p>
    <w:p>
      <w:r>
        <w:rPr>
          <w:b/>
        </w:rPr>
        <w:t xml:space="preserve">Quelle: </w:t>
      </w:r>
      <w:r>
        <w:t>https://mcp.opencaselaw.ch/entscheid/bvger_E-3986_2011</w:t>
      </w:r>
    </w:p>
    <w:p>
      <w:r>
        <w:t>FR: TAF E-3986/2011 du 21 juillet 2011</w:t>
      </w:r>
    </w:p>
    <w:p>
      <w:r>
        <w:t>IT: TAF E-3986/2011 del 21 luglio 2011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Les frais de procédure, d'un montant de Fr. 600.-, sont supportés par A._______. Cette somme doit être versée sur le compte du Tribunal dans les 30 jours suivant l'expédition du présent arrêt.</w:t>
      </w:r>
    </w:p>
    <w:p>
      <w:r>
        <w:rPr>
          <w:b/>
        </w:rPr>
        <w:t>E. 3</w:t>
      </w:r>
    </w:p>
    <w:p>
      <w:r>
        <w:t>Le présent arrêt est adressé à la recourante, à l'ODM, ainsi qu'à l'autorité cantonale compétente. Le juge unique : Le greffier : Maurice Brodard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