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E-3984/2012 vom 19. November 2013</w:t>
      </w:r>
    </w:p>
    <w:p>
      <w:r>
        <w:t>Bundesverwaltungsgericht, 2013-11-19, DE</w:t>
      </w:r>
    </w:p>
    <w:p>
      <w:r>
        <w:rPr>
          <w:b/>
        </w:rPr>
        <w:t xml:space="preserve">Quelle: </w:t>
      </w:r>
      <w:r>
        <w:t>https://mcp.opencaselaw.ch/entscheid/bvger_E-3984_2012</w:t>
      </w:r>
    </w:p>
    <w:p>
      <w:r>
        <w:t>FR: TAF E-3984/2012 du 19 novembre 2013</w:t>
      </w:r>
    </w:p>
    <w:p>
      <w:r>
        <w:t>IT: TAF E-3984/2012 del 19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selbst davon aus, dass der Sachverhalt, wie er der Verfügung vom 21. Juni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E-4157/2012 vom 4. Oktober 2012, E. 4).</w:t>
      </w:r>
    </w:p>
    <w:p>
      <w:r>
        <w:rPr>
          <w:b/>
        </w:rPr>
        <w:t>E. 3.3</w:t>
      </w:r>
    </w:p>
    <w:p>
      <w:r>
        <w:t>Demnach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4.1</w:t>
      </w:r>
    </w:p>
    <w:p>
      <w:r>
        <w:t>Bei diesem Ausgang des Verfahrens sind keine Kosten zu erheben (Art. 63 VwVG).</w:t>
      </w:r>
    </w:p>
    <w:p>
      <w:r>
        <w:rPr>
          <w:b/>
        </w:rPr>
        <w:t>E. 4.2</w:t>
      </w:r>
    </w:p>
    <w:p>
      <w:r>
        <w:t>Die Beschwerdeinstanz kann der ganz oder teilweise obsiegenden Partei von Amtes wegen oder auf Begehren eine Entschädigung für ihr erwachsene notwendige und verhältnismässige hohe Kosten zusprechen (Art. 64 Abs. 1 VwVG). Einerseits gilt der Beschwerdeführer insoweit als obsiegende Partei, als seinem Antrag auf Aufhebung der angefochtenen Verfügung stattzugeben ist. Andererseits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des Beschwerdeführers (nach Art. 7-14 des Reglements vom 21. Februar 2008 über die Kosten und Entschädigungen vor dem Bundesverwaltungsgericht [VGKE, SR 173.320.2]) als auch dem der Gegenstandslosigkeit (nach Art. 15 VGKE). Bei gegenstandlosen Verfahren ohne Zutun der Parteien richtet sich die Entschädigung aufgrund der Sachlage vor Eintritt des Erledigungsgrundes (Art. 15 i.V.m. Art. 5 Satz 2 VGKE). Letztlich sind es die ungeklärten Vorfälle, die dazu führen, dass die Beschwerde durch Rückweisungsentscheid zu erledigen ist. Da keine gesicherten Erkenntnisse über die allgemeine Situation in Sri Lanka vorliegen, lässt sich die Sachlage und damit die prozessuale Erfolgsaussichten der Beschwerde auch im Zeitpunkt ihrer Einreichung nicht näher bestimmen. In Anwendung der gesetzlichen Bemessungsfaktoren und angesichts der besonderen Umstände erscheint eine (pauschalisierende) Parteientschädigung von Fr. 1'600.- angemessen.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