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E-3983/2011 vom 7. September 2011</w:t>
      </w:r>
    </w:p>
    <w:p>
      <w:r>
        <w:t>Bundesverwaltungsgericht, 2011-09-07, DE</w:t>
      </w:r>
    </w:p>
    <w:p>
      <w:r>
        <w:rPr>
          <w:b/>
        </w:rPr>
        <w:t xml:space="preserve">Quelle: </w:t>
      </w:r>
      <w:r>
        <w:t>https://mcp.opencaselaw.ch/entscheid/bvger_E-3983_2011</w:t>
      </w:r>
    </w:p>
    <w:p>
      <w:r>
        <w:t>FR: TAF E-3983/2011 du 7 septembre 2011</w:t>
      </w:r>
    </w:p>
    <w:p>
      <w:r>
        <w:t>IT: TAF E-3983/2011 del 7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- soweit darauf einzutreten war -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wird mit dem in der gleichen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