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E-3974/2023 vom 12. Juni 2023</w:t>
      </w:r>
    </w:p>
    <w:p>
      <w:r>
        <w:t>Bundesverwaltungsgericht, 2023-06-12, DE</w:t>
      </w:r>
    </w:p>
    <w:p>
      <w:r>
        <w:rPr>
          <w:b/>
        </w:rPr>
        <w:t xml:space="preserve">Quelle: </w:t>
      </w:r>
      <w:r>
        <w:t>https://mcp.opencaselaw.ch/entscheid/bvger_E-3974_2023_d20230612</w:t>
      </w:r>
    </w:p>
    <w:p>
      <w:r>
        <w:t>FR: TAF E-3974/2023 du 12 juin 2023</w:t>
      </w:r>
    </w:p>
    <w:p>
      <w:r>
        <w:t>IT: TAF E-3974/2023 del 12 giugno 2023</w:t>
      </w:r>
    </w:p>
    <w:p>
      <w:pPr>
        <w:pStyle w:val="Heading2"/>
      </w:pPr>
      <w:r>
        <w:t>Regeste</w:t>
      </w:r>
    </w:p>
    <w:p>
      <w:r>
        <w:t>Asyl und Wegweisung | Asyl und Wegweisung; Verfügung des SEM vom 12. Juni 2023</w:t>
      </w:r>
    </w:p>
    <w:p>
      <w:pPr>
        <w:pStyle w:val="Heading2"/>
      </w:pPr>
      <w:r>
        <w:t>Erwägungen</w:t>
      </w:r>
    </w:p>
    <w:p>
      <w:r>
        <w:rPr>
          <w:b/>
        </w:rPr>
        <w:t>E. 3</w:t>
      </w:r>
    </w:p>
    <w:p>
      <w:r>
        <w:t>AsylG auszugehen ist (vgl. Referenzurteil des Bundesverwaltungsge- richts E-4103/2024 vom 8. November 2024, E. 8ff.), dass das auf Beschwerdeebene eingereichte Schreiben des Bruders der Beschwerdeführerin nichts an dieser Einschätzung zu ändern vermag und die Schreiben der Deutsch-Lehrerinnen keine asylrechtliche Relevanz zu entfalten vermögen, dass es den Beschwerdeführern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die Beschwer- deführer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w:t>
      </w:r>
    </w:p>
    <w:p>
      <w:r>
        <w:t>E-3974/2023 Seite 7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die Beschwerdeführer aus Uludere (Provinz Sirnak) stammen und die Vorinstanz im Zeitpunkt des Erlasses der angefochtenen Verfügung zutref- fend davon ausging, dass der Vollzug der Wegweisung in die Provinz Sirnak aufgrund gewaltsamer Auseinandersetzungen als generell nicht zu- mutbar zu qualifizieren war (vgl. BVGE 2013/2 E. 9.6; Referenzurteil des BVGer E-1948/2018 vom 12. Juni 2018 E. 7.3.1), dass im Sinne des kürzlich ergangenen Koordinationsurteils des BVGer E- 4103/2024 vom 8. November 2024, E. 13.4.8, die Zumutbarkeit von Weg- weisungsvollzügen in die Provinz Sirnak im Einzelfall nach individueller Prüfung zu bejahen ist, dass die Vorinstanz zutreffend davon ausging, dass die Beschwerdeführer über eine Aufenthaltsalternative innerhalb der Türkei verfügen und deren Inanspruchnahme zumutbar ist, dass die Beschwerdeführer bereits vor der Ausreise nach Istanbul zogen, wo sie Verwandte haben, und dort mit den erwachsenen Kindern bezie- hungsweise Geschwistern leben können, die ebenfalls in die Türkei zurück- kehren müssen (vgl. Urteile des BVGer E-3972/2023 und E-3977/2023 vom 17. Februar 2025),</w:t>
      </w:r>
    </w:p>
    <w:p>
      <w:r>
        <w:t>E-3974/2023 Seite 8 dass sich eine individuelle Prüfung der Zumutbarkeit des Wegweisungs- vollzugs in die Provinz Sirnak somit erübrigt, dass schliesslich mit der Vorinstanz festzustellen ist, dass gemäss den bei den Akten liegenden medizinischen Unterlagen die gesundheitliche Situa- tion der Beschwerdeführer der Zumutbarkeit des Wegweisungsvollzugs nicht entgegensteht, dass in Bezug auf das auf Beschwerdeebene eingereichte Arztzeugnis vom 7. November 2023 auf die in der Türkei vorhandenen medizinischen Möglichkeiten und Institutionen verwiesen werden kann, wo auch allfällige psychologische oder psychiatrische Behandlungen sowie Abklärungen vorgenommen werden können (vgl. Urteil des BVGer D-114/2024 vom 24. September 2024 E. 8.3.3), dass sich der Vollzug der Wegweisung somit in allgemeiner wie auch in individueller Hinsicht als zumutbar erweist, dass es den Beschwerdeführern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welche praxisge- mäss auf Fr. 750.– zu bestimmen sind, den Beschwerdeführern aufzuerle- gen sind (Art. 63 Abs. 1 VwVG; Art. 1-3 des Reglements vom 21. Februar 2008 über die Kosten und Entschädigungen vor dem Bundesverwaltungs- gericht [VGKE, SR 173.320.2]), dass der in gleicher Höhe geleistete Kostenvorschuss zur Bezahlung der Verfahrenskosten zu verwenden ist.</w:t>
      </w:r>
    </w:p>
    <w:p>
      <w:r>
        <w:t>(Dispositiv nächste Seite)</w:t>
      </w:r>
    </w:p>
    <w:p>
      <w:r>
        <w:t>E-3974/2023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