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E-396/2016 vom 20. September 2016</w:t>
      </w:r>
    </w:p>
    <w:p>
      <w:r>
        <w:t>Bundesverwaltungsgericht, 2016-09-20, DE</w:t>
      </w:r>
    </w:p>
    <w:p>
      <w:r>
        <w:rPr>
          <w:b/>
        </w:rPr>
        <w:t xml:space="preserve">Quelle: </w:t>
      </w:r>
      <w:r>
        <w:t>https://mcp.opencaselaw.ch/entscheid/bvger_E-396_2016</w:t>
      </w:r>
    </w:p>
    <w:p>
      <w:r>
        <w:t>FR: TAF E-396/2016 du 20 septembre 2016</w:t>
      </w:r>
    </w:p>
    <w:p>
      <w:r>
        <w:t>IT: TAF E-396/2016 del 20 settembre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Beschwerdeführerinnen, das SEM und die kantonale Migrationsbehörde. Die vorsitzende Richterin: Die Gerichtsschreiberin: Regula Schenker Senn Annina Mondgenast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