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E-3964/2014 vom 23. Juli 2014</w:t>
      </w:r>
    </w:p>
    <w:p>
      <w:r>
        <w:t>Bundesverwaltungsgericht, 2014-07-23, FR</w:t>
      </w:r>
    </w:p>
    <w:p>
      <w:r>
        <w:rPr>
          <w:b/>
        </w:rPr>
        <w:t xml:space="preserve">Quelle: </w:t>
      </w:r>
      <w:r>
        <w:t>https://mcp.opencaselaw.ch/entscheid/bvger_E-3964_2014</w:t>
      </w:r>
    </w:p>
    <w:p>
      <w:r>
        <w:t>FR: TAF E-3964/2014 du 23 juillet 2014</w:t>
      </w:r>
    </w:p>
    <w:p>
      <w:r>
        <w:t>IT: TAF E-3964/2014 del 23 luglio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de dispense de frais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de nomination d'un défenseur d'office est rejetée.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