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E-3958/2011 vom 23. Oktober 2012</w:t>
      </w:r>
    </w:p>
    <w:p>
      <w:r>
        <w:t>Bundesverwaltungsgericht, 2012-10-23, FR</w:t>
      </w:r>
    </w:p>
    <w:p>
      <w:r>
        <w:rPr>
          <w:b/>
        </w:rPr>
        <w:t xml:space="preserve">Quelle: </w:t>
      </w:r>
      <w:r>
        <w:t>https://mcp.opencaselaw.ch/entscheid/bvger_E-3958_2011</w:t>
      </w:r>
    </w:p>
    <w:p>
      <w:r>
        <w:t>FR: TAF E-3958/2011 du 23 octobre 2012</w:t>
      </w:r>
    </w:p>
    <w:p>
      <w:r>
        <w:t>IT: TAF E-3958/2011 del 23 ottobre 2012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l'issue de la cause et dans la mesure où elle était d'emblée vouée à l'échec, la demande d'assistance judiciaire partielle est rejetée (art. 65 al.1 PA). Il y a lieu de mettre les frais de procédure, d'un montant de 1'200 francs, à sa charge (art. 63 al. 1 PA et art. 2 et 3 let. a du règlement du 21 février 2008 concernant les frais, dépens et indemnités fixés par le Tribunal administratif fédéral [FITAF, RS 173.320.2]). (dispositif à la page suivante) Pour ces motifs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