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E-3956/2012 vom 2. August 2012</w:t>
      </w:r>
    </w:p>
    <w:p>
      <w:r>
        <w:t>Bundesverwaltungsgericht, 2012-08-02, FR</w:t>
      </w:r>
    </w:p>
    <w:p>
      <w:r>
        <w:rPr>
          <w:b/>
        </w:rPr>
        <w:t xml:space="preserve">Quelle: </w:t>
      </w:r>
      <w:r>
        <w:t>https://mcp.opencaselaw.ch/entscheid/bvger_E-3956_2012</w:t>
      </w:r>
    </w:p>
    <w:p>
      <w:r>
        <w:t>FR: TAF E-3956/2012 du 2 août 2012</w:t>
      </w:r>
    </w:p>
    <w:p>
      <w:r>
        <w:t>IT: TAF E-3956/2012 del 2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E-3956/2012 Arrêt du 2 août 2012 Composition Jean-Pierre Monnet, juge unique, avec l'approbation de Gérald Bovier, juge ; Beata Jastrzebska, greffière. Parties A._______, Sri Lanka, (...), recourante, contre Office fédéral des migrations (ODM), Quellenweg 6, 3003 Berne, autorité inférieure . Objet Asile (non-entrée en matière) et renvoi (Dublin) ; décision de l'ODM du 16 mai 2012 / N (...). Vu la demande d'asile, déposée en Suisse par A._______ en date du 14 décembre 2011, le procès-verbal de l'audition du 29 décembre 2011, les requêtes aux fins de prise en charge de la recourante, adressées, les 26 janvier, 28 février, 14 mars et 2 avril 2012, par l'ODM au Royaume-Uni, fondées sur l'art. 9 par. 2 ou 3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les réponses des autorités britanniques, du 27 février 2012 et du 16 mai 2012, refusant, puis acceptant le transfert de l'intéressée sur la base de l'art. 9 par. 2 du règlement Dublin II, la décision du 16 mai 2012, notifiée le 19 juillet suivant, par laquelle l'ODM, se fondant sur l'art. 34 al. 2 let. d de la loi du 26 juin 1998 sur l'asile (LAsi, RS 142.31), n'est pas entré en matière sur la demande d'asile de la recourante, a prononcé son transfert vers le Royaume-Uni et ordonné l'exécution de cette mesure, le recours déposé, le 26 juillet 2012, contre cette décision, concluant à l'annulation de celle-ci, à l'octroi de l'asile et, subsidiairement, à l'octroi de l'admission provisoire, la demande d'assistance judiciaire dont ce recours est assorti, la réception du dossier de première instance par le Tribunal administratif fédéral (le Tribunal), le 31 juillet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que le Tribunal est compétent pour connaître du présent litige et statue définitivement sur le recours (cf. art. 83 let. d ch. 1 de la loi du 17 juin 2005 sur le Tribunal fédéral [LTF, RS 173.110]), que la recourante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(art. 1 et 29a al. 1 de l'ordonnance 1 du 11 août 1999 sur l'asile relative à la procédure [OA 1, RS 142.311]), que s'il ressort de cet examen qu'un autre Etat est responsable du traitement de la demande d'asile, l'ODM rend une décision de non-entrée en matière après que l'Etat requis a accepté la prise ou la reprise en charge du requérant d'asile (cf. art. 1 et art. 29a al. 2 OA 1), qu'en vertu de l'art. 3 par. 1 2ème phr. du règlement Dublin II, la demande d'asile est examinée par un seul Etat membre, qui est celui que les critères énoncés au chap. III désignent comme responsable, que, toutefois, en vertu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règlement, que, comme la jurisprudence l'a retenu (cf. ATAF 2010/45 p. 630 ss ; voir aussi ATAF D 2076/2010 du 16 août 2011 consid. 2.5), il y a lieu de renoncer au transfert au cas où celui-ci ne serait pas conforme aux engagements de la Suisse relevant du droit international, ou encore pour des raisons humanitaires, en application de l'art. 29a al. 3 OA 1, qu'en l'espèce, ayant reconnu sa responsabilité, le Royaume-Uni est l'Etat membre désigné comme responsable par le règlement Dublin II, que ce point n'est pas expressément contesté par la recourante, qu'implicitement toutefois, l'intéressée fait valoir que la Suisse aurait dû appliquer, en sa faveur, la clause de souveraineté, prévue à l'art. 3 par. 2 1ère phr. du règlement Dublin II et, partant, examiner sa demande d'asile, que le Royaume-Uni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le principe de non-refoulement au sens large du terme (cf. ATAF 2010/45 consid. 7.5 p. 639), en particulier le droit des requérants portant sur l'examen selon une procédure juste et équitable de leur demande, et leur garantir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et directive no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que cette présomption de sécurité n'est pas irréfragable (cf. CJUE, arrêt du 21 décembre 2011 dans les affaires C-411/10 et C-493/10), qu'elle doit être écartée d'office en présence, dans l'Etat de destination du transfert, d'une pratique avérée de violation des normes minimales de l'Union européenne (cf. ATAF 2010/45 consid. 7.4 et 7.5 p. 637 ss ; voir aussi Cour eur. DH, arrêt M.S.S. c. Belgique et Grèce, requête no 30696/09, 21 janvier 2011, §§ 341 ss, arrêt R.U. c. Grèce, requête no 2237/08, 7 juin 2011 §§ 74 ss), qu'elle peut également être renversée en présence d'indices sérieux que, dans le cas concret, les autorités de cet Etat ne respecteraient pas le droit international (cf. ATAF 2010/45 précité), que, s'agissant du Royaume-Uni, il n'y a pas d'indice suggérant l'existence d'une pratique de violation de ses obligations internationales et des normes européennes, qui serait comparable à celle admise en ce qui concerne la Grèce, que toutefois, la recourante a déclaré craindre, dans cet Etat, pour sa sécurité, que, sur ce point, elle a exposé avoir toujours eu pour but de venir en Suisse, qu'en janvier 2011 elle aurait quitté son pays par un vol direct pour Londres, qu'elle aurait été kidnappée à son arrivée à l'aéroport de Londres, puis emmenée, battue et violée par une bande de ressortissants sri-lankais, établis en Royaume-Uni ou/et en France (suivant les versions), dont le chef, toujours ivre, aurait voulu la forcer à l'épouser, qu'un mois plus tard, elle aurait été transportée, par ses ravisseurs, en France, puis aurait réussi à leur échapper, que craignant d'être à nouveau enlevée, elle aurait décidé de fuir ce pays et de se rendre en Suisse, que toutefois les propos de la recourante sont vagues et dénués de faits concrets et circonstanciés, que de surcroît sa crainte n'est étayée par aucun indice objectif et sérieux, qu'un simple risque hypothétique de mauvais traitement ne suffit pas, qu'en tout état de cause, il lui appartiendrait, le cas échéant, de solliciter la protection des autorités du Royaume-Uni, si elle devait effectivement être exposée à des menaces ou des actes violents de la part de tiers, que la recourante n'a donc pas renversé la présomption selon laquelle le Royaume-Uni respecte ses obligations tirées du droit international public, en particulier le principe de non-refoulement énoncé expressément à l'art. 33 Conv. réfugiés, ainsi que l'interdiction des mauvais traitements ancrée à l'art. 3 CEDH et à l'art. 3 Conv. torture, qu'en conséquence, son transfert vers ce pays n'est pas contraire aux obligations de la Suisse découlant des dispositions conventionnelles précitées, que le dossier ne fait pas, non plus, apparaître la présence de "raisons humanitaires" au sens de l'art. 29a al. 3 OA 1, expression devant être interprétée restrictivement (cf. ATAF 2011/9 consid. 8.1 et 8.2, ATAF 2010/45 consid. 8.2.2), qu'il n'y a donc, à l'évidence, pas lieu de faire application de la clause de souveraineté de l'art. 3 par. 2 1ère phr. du règlement Dublin II, que la recourante bénéficie du droit de déposer une demande d'asile au Royaume-Uni, seul Etat responsable, au sens du règlement Dublin II, pour en connaître, qu'une fois qu'elle y sera enregistrée comme requérante d'asile, la recourante pourra, à plus forte raison, solliciter, en sa faveur, l'intervention des autorités de police et de justice de ce pays, si elle devait avoir de raisons sérieuses et avérées de redouter les agissements de compatriotes qui y seraient établis ou de passage, qu'il s'ensuit que c'est à bon droit que l'ODM a refusé d'entrer en matière sur la demande d'asile de la recourante en application de l'art. 34 al. 2 let. d LAsi et qu'il a prononcé son renvoi (ou transfert) vers le Royaume-Uni,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qu'au vu du caractère d'emblée voué à l'échec des conclusions du recours, la demande d'assistance judiciaire partielle doit être rejetée (cf. art. 65 al. 1 PA),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qu'avec le présent prononcé, la demande d'octroi de l'effet suspensif devient sans objet, (dispositif page suivante)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compétente. Le juge unique : La greffière : Jean-Pierre Monnet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