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E-3954/2016 vom 14. September 2016</w:t>
      </w:r>
    </w:p>
    <w:p>
      <w:r>
        <w:t>Bundesverwaltungsgericht, 2016-09-14, FR</w:t>
      </w:r>
    </w:p>
    <w:p>
      <w:r>
        <w:rPr>
          <w:b/>
        </w:rPr>
        <w:t xml:space="preserve">Quelle: </w:t>
      </w:r>
      <w:r>
        <w:t>https://mcp.opencaselaw.ch/entscheid/bvger_E-3954_2016</w:t>
      </w:r>
    </w:p>
    <w:p>
      <w:r>
        <w:t>FR: TAF E-3954/2016 du 14 septembre 2016</w:t>
      </w:r>
    </w:p>
    <w:p>
      <w:r>
        <w:t>IT: TAF E-3954/2016 del 14 settembre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du paiement des frais de procédure est rejetée.</w:t>
      </w:r>
    </w:p>
    <w:p>
      <w:r>
        <w:rPr>
          <w:b/>
        </w:rPr>
        <w:t>E. 3</w:t>
      </w:r>
    </w:p>
    <w:p>
      <w:r>
        <w:t>Les frais de procédure, d'un montant de 1'200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