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E-3953/2014 vom 28. Juli 2014</w:t>
      </w:r>
    </w:p>
    <w:p>
      <w:r>
        <w:t>Bundesverwaltungsgericht, 2014-07-28, DE</w:t>
      </w:r>
    </w:p>
    <w:p>
      <w:r>
        <w:rPr>
          <w:b/>
        </w:rPr>
        <w:t xml:space="preserve">Quelle: </w:t>
      </w:r>
      <w:r>
        <w:t>https://mcp.opencaselaw.ch/entscheid/bvger_E-3953_2014</w:t>
      </w:r>
    </w:p>
    <w:p>
      <w:r>
        <w:t>FR: TAF E-3953/2014 du 28 juillet 2014</w:t>
      </w:r>
    </w:p>
    <w:p>
      <w:r>
        <w:t>IT: TAF E-3953/2014 del 28 luglio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der Beschwerdeführerin ist auf Eng­lisch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Auf die im Weiteren form- und fristgerecht eingereichte Beschwerde ist somit einzutreten. Gestützt auf Art. 33a Abs. 2 VwVG i.V.m. Art. 6 AsylG ergeht der vorliegende Entscheid in deutscher Sprache.</w:t>
      </w:r>
    </w:p>
    <w:p>
      <w:r>
        <w:rPr>
          <w:b/>
        </w:rPr>
        <w:t>E. 2.1</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 4.1 Ein Asylgesuch kann gemäss Art. 19 Abs. 1 aAsylG im Ausland bei einer schweizerischen Vertretung gestellt werden, die es mit einem Bericht an das Bundesamt überweist (Art. 20 Abs. 1 aAsylG). 4.2 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4.3 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5.1 Die Vorinstanz stellt in der angefochtenen Verfügung im Wesentlichen fest, es lägen keine Anhaltspunkte für eine unmittelbare Gefährdung vor, die die Einreise der Beschwerdeführerin in die Schweiz als notwendig erscheinen lasse. Es seien ihren Ausführungen keine konkreten und glaubhaften Hinweise für eine asylrelevante Verfolgung im Sinne von Art. 3 AsylG im Zeitpunkt ihrer Ausreise aus Somalia zu entnehmen. Gesetzt den Fall, dass die Beschwerdeführerin zusammen mit ihrer Schwester aufgrund von Kampfhandlungen in Somalia nach Äthiopien geflohen sei, sei festzustellen, dass die im Rahmen von Krieg oder Situationen allgemeiner Gewalt erlittenen Nachteile keine Verfolgung im Sinne des Asylgesetzes darstellten, soweit sie nicht auf der Absicht beruhen würden, einen Menschen aus einem der in Art. 3 AsylG erwähnten Gründen zu treffen. Es sei nicht in Abrede zu stellen, dass der Beschwerdeführerin durch die Zwangsheirat in Äthiopien im Jahr 2000 schlimme Nachteile widerfahren seien, insbesondere da sie zu diesem Zeitpunkt noch minderjährig gewesen sei. Das schweizerische Asylrecht diene jedoch nicht dem Ausgleich erlittenen Unrechts, weshalb den geltend gemachten Vorbringen keine Einreiserelevanz gemäss Art. 3 AsylG zukomme. Ferner habe sie sich im Jahr (...) von ihrem damaligen Ehemann scheiden lassen und sei daraufhin in den Sudan ausgereist. Der Vollständigkeit halber sei erwähnt, dass sie sich bereits rund neun Jahre im Sudan respektive in Khartum aufhalte und dort mit ihrem jetzigen Ehemann erneut eine Familie gegründet habe. Zwar verfüge sie aussagegemäss über ein soziales Netzwerk in Khartum und habe keine konkreten Nachstellungen geltend gemacht, welche eine asylrelevante Verfolgung im Sinne von Art. 3 AsylG glaubhaft darlegen würden. Sollten aber dennoch Schwierigkeiten bezüglich ihrer Befürchtungen auftauchen, sei es ihr zuzumuten, sich an das im Sudan operierende UNHCR zu wenden und dort um Schutz zu ersuchen. 5.2 Die Beschwerdeführerin erneuert in ihrer Rechtsmitteleingabe im Wesentlichen ihre Vorbringen, ohne sich mit den Erwägungen der angefochtenen Verfügung konkret auseinanderzusetzen. Damit legt sie nicht dar, inwiefern die Vorinstanz Bundesrecht verletzt oder eine fehlerhafte Sachverhaltsfeststellung vorgenommen haben soll. Solches ist aus den Akten auch nicht ersichtlich. Um Wiederholungen zu vermeiden, kann somit vollumfänglich auf die Erwägungen der Vorinstanz verwiesen werden. So trifft zu, dass die geltend gemachten Ausreisegründe aus Somalia (Kampfhandlungen) mangels Gezieltheit den Anforderungen von Art. 3 AsylG im vorliegenden Kontext nicht zu genügen vermögen. Bei einem Asylgesuch aus einem Drittstaat ist im Sinne einer Regelvermutung zudem davon auszugehen, die betreffende Person habe dort bereits anderweitig Schutz gefunden, was in der Regel zur Ablehnung des Asylgesuchs und der Verweigerung der Einreisebewilligung führt (vgl. Urteil des BVGer E-7996/2008 vom 10. Dezember 2009 E. 2.2). Auch kann die Beschwerdeführerin aus der schwierigen wirtschaftlichen Situation und der geltend gemachten unsicheren Lage im Sudan nichts zu ihren Gunsten ableiten. 5.3 Somit ist in Übereinstimmung mit der Vorinstanz festzustellen, dass der Beschwerdeführerin ein weiterer Verbleib im Sudan zumutbar ist und sie auf den Schutz der Schweiz nicht angewiesen ist. Die Vorinstanz hat demnach der Beschwerdeführerin zu Recht die Einreise in die Schweiz verweigert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