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E-3951/2020 vom 24. August 2020</w:t>
      </w:r>
    </w:p>
    <w:p>
      <w:r>
        <w:t>Bundesverwaltungsgericht, 2020-08-24, DE</w:t>
      </w:r>
    </w:p>
    <w:p>
      <w:r>
        <w:rPr>
          <w:b/>
        </w:rPr>
        <w:t xml:space="preserve">Quelle: </w:t>
      </w:r>
      <w:r>
        <w:t>https://mcp.opencaselaw.ch/entscheid/bvger_E-3951_2020</w:t>
      </w:r>
    </w:p>
    <w:p>
      <w:r>
        <w:t>FR: TAF E-3951/2020 du 24 août 2020</w:t>
      </w:r>
    </w:p>
    <w:p>
      <w:r>
        <w:t>IT: TAF E-3951/2020 del 24 agosto 2020</w:t>
      </w:r>
    </w:p>
    <w:p>
      <w:pPr>
        <w:pStyle w:val="Heading2"/>
      </w:pPr>
      <w:r>
        <w:t>Regeste</w:t>
      </w:r>
    </w:p>
    <w:p>
      <w:r>
        <w:t>Nichteintreten auf Asylgesuch (sicherer Drittstaat 31a I a,c,d,e) und Wegweisung</w:t>
      </w:r>
    </w:p>
    <w:p>
      <w:pPr>
        <w:pStyle w:val="Heading2"/>
      </w:pPr>
      <w:r>
        <w:t>Erwägungen</w:t>
      </w:r>
    </w:p>
    <w:p>
      <w:r>
        <w:rPr>
          <w:b/>
        </w:rPr>
        <w:t>E. 1.1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 Die zulässigen Rügen richten sich im Bereich des Ausländerrechts nach Art. 49 VwVG (vgl. BVGE 2014/26 E. 5).</w:t>
      </w:r>
    </w:p>
    <w:p>
      <w:r>
        <w:rPr>
          <w:b/>
        </w:rPr>
        <w:t>E. 3.1</w:t>
      </w:r>
    </w:p>
    <w:p>
      <w:r>
        <w:t>Mit der Beschwerdeschrift wird gerügt, das SEM habe sich nicht genügend mit der Bedeutung und den Auswirkungen der neuen Gesetzeslage in Griechenland auf dort anerkannte Flüchtlinge auseinandergesetzt und damit die Begründungspflicht (sinngemäss auch die Untersuchungspflicht) verletzt. Diese verfahrensrechtliche Rüge ist vorab zu prüfen, da sie allenfalls geeignet wäre, eine Kassation der vorinstanzlichen Verfügung zu bewirken (vgl. BVGE 2013/34 E. 4.2; Kölz/Häner/Bertschi, Verwaltungsverfahren und Verwaltungsrechtspflege des Bundes; 3. Aufl. 2013, Rz. 1043 ff. m.w.H.).</w:t>
      </w:r>
    </w:p>
    <w:p>
      <w:r>
        <w:rPr>
          <w:b/>
        </w:rPr>
        <w:t>E. 3.2</w:t>
      </w:r>
    </w:p>
    <w:p>
      <w:r>
        <w:t>Wie nachstehend aufgezeigt, erweisen sich die formellen Rügen als unbegründet. Zudem vermengt der Beschwerdeführer die Frage der behördlichen Pflicht zur Feststellung des rechtserheblichen Sachverhalts im Sinne des Untersuchungsgrundsatzes mit dem Anspruch auf gehörige Begründung und wiederum diese beiden Aspekte mit der Frage der rechtlichen Würdigung der Sache.</w:t>
      </w:r>
    </w:p>
    <w:p>
      <w:r>
        <w:rPr>
          <w:b/>
        </w:rPr>
        <w:t>E. 3.2.1</w:t>
      </w:r>
    </w:p>
    <w:p>
      <w:r>
        <w:t>Das Verwaltungs- respektive Asylverfahren wird vom Untersuchungsgrundsatz beherrscht (Art. 12 VwVG i.V.m. Art. 6 AsylG). Gemäss Art. 12 VwVG stellt die Behörde den Sachverhalt von Amtes wegen fest und bedient sich nötigenfalls der unter Buchstaben a-e aufgelisteten Beweismittel.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3.2.2</w:t>
      </w:r>
    </w:p>
    <w:p>
      <w:r>
        <w:t>Die Vorinstanz hat die vom Beschwerdeführer im Rahmen der Stellungnahme vom 29. Juli 2020 zum Entwurf der angefochtenen Verfügung eingereichten Dokumente und Unterlagen als vom Beschwerdeführer angebotene Beweismittel entgegengenommen und in der angefochtenen Verfügung als entsprechend geltend gemachte Sachverhaltselemente explizit aufgenommen und in ihrem Kerngehalt zur Entscheidfindung herangezogen. Im Weiteren hat sich das SEM zum Anwendungsbereich der neuen Gesetzeslage und zu deren rechtlichen Auswirkungen auf anerkannte Flüchtlinge in Griechenland geäussert. Das SEM hat die wesentlichen Ansprüche des Beschwerdeführers insbesondere gemäss der Qualifikationsrichtlinie dargelegt und die Subsumption nach Massgabe der für die Zulässigkeitsfrage relevanten völkerrechtlichen Bestimmung (inkl. Art. 3 EMRK, wenngleich ohne Nennung des Terminus «real risk») in allgemeiner und individueller Hinsicht vorgenommen. Wenn das SEM im Übrigen auf bestehende Sicherheitsvermutungen für Griechenland hinweist und den Beschwerdeführer hinsichtlich der Durchsetzung von Ansprüchen insbesondere gemäss Qualifikationsrichtlinie auf die Beschreitung von dort zur Verfügung stehenden Behördengängen und Rechtswegen verweist, beinhaltet dies durchaus auch die geforderte individuelle Komponente der Situation des Beschwerdeführers. Das SEM hatte, wie sich auch aufgrund nachstehender materieller Beurteilung der Sache ergibt, keine objektive Veranlassung zur Vornahme weiterer Untersuchungen und Feststellungen betreffend den Zugang des Beschwerdeführers zu den ihm in Griechenland zustehenden Rechten und Leistungen im Hinblick auf die Beurteilung der Zulässigkeitsfrage unter dem Aspekt des im Rahmen von Art. 3 EMRK massgeblichen «real risk». Die Beurteilung der Zulässigkeitsfrage ist Teil der materiellen Würdigung. Eine unvollständige Feststellung des Sachverhalts und eine Verletzung der Untersuchungspflicht sind demnach nicht zu erkennen. Soweit eine Verletzung der Begründungspflicht gerügt wird, ist festzuhalten, dass eine Behörde ihrer Begründungspflicht Genüge leistet, wenn sie die wesentlichen Überlegungen nennt, die sie ihrem Entscheid zugrunde legt. Die Vorinstanz hat in einer Gesamtwürdigung nachvollziehbar aufgezeigt, von welchen Überlegungen sie sich hat leiten lassen. Sie hat in der angefochtenen Verfügung auch dargelegt, aufgrund welcher Überlegungen sie zum Schluss gekommen ist, dass die Voraussetzungen für einen Nichteintretensentscheid gemäss Art. 31a Abs. 1 Bst. a AsylG erfüllt sind und der Wegweisungsvollzug als zulässig, zumutbar und möglich zu erachten ist. Ausserdem hat sie sich hinreichend mit der Bedeutung und den Auswirkungen der neuen Gesetzeslage in Griechenland auf dort anerkannte Flüchtlinge auseinandergesetzt. Es wurden keine entscheidwesentlichen Aspekte unbeantwortet oder offen gelassen. Damit ist die Vorinstanz den Anforderungen an die Begründungspflicht gerecht geworden. Dass der Beschwerdeführer die Sichtweise der Vorinstanz nicht teilt, stellt keine Verletzung der Begründungspflicht dar. Die Frage, ob die Begründung rechtlich korrekt ist, beschlägt die materielle Würdigung und ist nicht unter verfahrensrechtlichen Aspekten zu prüfen.</w:t>
      </w:r>
    </w:p>
    <w:p>
      <w:r>
        <w:rPr>
          <w:b/>
        </w:rPr>
        <w:t>E. 3.3</w:t>
      </w:r>
    </w:p>
    <w:p>
      <w:r>
        <w:t>Es besteht demnach keine Veranlassung, die angefochtene Verfügung aus formellen Gründen aufzuheben. Insbesondere ist das Begehren um Rückweisung der Sache an die Vorinstanz abzuweisen und das Gericht hat in der Sache zu entscheiden (Art. 61 Abs. 1 VwVG).</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 Gemäss Art. 6a Abs. 2 Bst. b AsylG bezeichnet der Bundesrat neben den EU/EFTA-Staaten weitere Staaten, in denen nach seinen Feststellungen effektiver Schutz vor Rückschiebung im Sinne von Art. 5 Abs. 1 AsylG besteht, als sichere Drittstaaten.</w:t>
      </w:r>
    </w:p>
    <w:p>
      <w:r>
        <w:rPr>
          <w:b/>
        </w:rPr>
        <w:t>E. 4.2</w:t>
      </w:r>
    </w:p>
    <w:p>
      <w:r>
        <w:t>Griechenland ist ein EU-Staat und wurde durch den Bundesrat am 14. Dezember 2007 als sicherer Drittstaat im Sinne von Art. 6a Abs. 2 Bst. b AsylG bezeichnet. Der Beschwerdeführer hat sich vor der Einreise in die Schweiz unbestrittenermassen in Griechenland aufgehalten und dort ein Asylverfahren durchlaufen, es wurde ihm der Flüchtlingsstatus zuerkannt und er hat auch eine entsprechende Aufenthaltsbewilligung erhalten. Die griechischen Behörden haben seiner Rückübernahme zugestimmt.</w:t>
      </w:r>
    </w:p>
    <w:p>
      <w:r>
        <w:rPr>
          <w:b/>
        </w:rPr>
        <w:t>E. 4.3</w:t>
      </w:r>
    </w:p>
    <w:p>
      <w:r>
        <w:t>Griechenland ist unter anderem Signatarstaat des Abkommens vom 28. Juli 1951 über die Rechtsstellung der Flüchtlinge (Flüchtlingskonvention, FK; SR 0.142.30) und bietet grundsätzlich Gewähr für die korrekte Durchführung von Asylverfahren. So hat denn auch der Beschwerdeführer nicht behauptet, sein Asylverfahren in Griechenland sei fehlerhaft gewesen beziehungsweise es würde ihm dort als anerkannter Flüchtling die Rückschiebung in seinen Heimatstaat unter Verletzung des Refoulement-Verbots drohen. Ferner enthält die Beschwerde keine diesbezüglichen Einwände, so dass das SEM in Anwendung von Art. 31a Abs. 1 Bst. a AsylG zu Recht auf das Asylgesuch des Beschwerdeführers nicht eingetreten ist (vgl. auch das Urteil des BVGer E-2617/2016 vom 28. März 2017 E. 3).</w:t>
      </w:r>
    </w:p>
    <w:p>
      <w:r>
        <w:rPr>
          <w:b/>
        </w:rPr>
        <w:t>E. 4.4</w:t>
      </w:r>
    </w:p>
    <w:p>
      <w:r>
        <w:t>Der Beschwerdeführer beantragt zwar die Aufhebung des Nichteintretensentscheids und das Eintreten auf sein Asylgesuch. In der Begründung finden sich indessen keine Teile, die sachgerecht gegen die erwähnten Nichteintretensvoraussetzungen gerichtet wären, sondern die Beschwerde befasst sich inhaltlich ausschliesslich mit der Frage der Zulässigkeit und der Zumutbarkeit des Wegweisungsvollzuges. Der Nichteintretensentscheid als solcher ist daher als substanziell unbestritten zu betrachten. Das Rechtsbegehren auf Eintreten auf das Asylgesuch und Durchführung eines materiellen Asylverfahrens ist demnach abzuweisen. Zudem ist das auf Beschwerdeebene erhobene Ersuchen um Wahrnehmung des Selbsteintrittsrechts nach Art. 29a Abs. 3 AsylV 1 systemwidrig und vorliegend nicht Gegenstand des Verfahrens.</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5.3</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Der Bundesrat bezeichnet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 (Art. 83 Abs. 5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Gericht geht in konstanter Rechtsprechung grundsätzlich davon aus, dass Griechenland als Signatarstaat der EMRK, der FoK und der FK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unter sehr strengen Voraussetzungen bejaht. Das Gericht anerkennt, dass die Lebensbedingungen in Griechenland schwierig sind. Dennoch ist gemäss Rechtsprechung diesbezüglich nicht von einer unmenschlichen oder entwürdigenden Behandlung im Sinne von Art. 3 EMRK respektive einer existenziellen Notlage auszugehen (so insb. Urteil des BVGer D-559/2020 vom 13. Februar 2020 E. 8.2 m.w.H. [als Referenzurteil publiziert]). Der Beschwerdeführer macht im Wesentlichen geltend, seit der neuen Gesetzeslage vom März 2020 in Griechenland würden bereits anerkannten Flüchtlingen die Möglichkeit entzogen, ihr Recht auf Wohnung sowie auf Sach- und Geldleistungen gerichtlich geltend zu machen und demzufolge sei die Schutzinfrastruktur in Griechenland in einem derart hohen Masse eingeschränkt worden, dass, wie es insbesondere auch auf den Beschwerdeführer zutreffe, von einer Verletzung von Art. 3 EMRK auszugehen sei. Dieser Einschätzung folgt das Gericht nicht. Es ist nicht zu erwarten, dass die neue Gesetzeslage generell und bezüglich des Beschwerdeführers persönlich ein "real risk" bewirken würde, unweigerlich einer menschenrechtswidrigen Lebenssituation ausgesetzt zu werden. Wie das SEM in Bezug auf die neue Rechts- und Sachlage in Griechenland zu Recht ausführt, ist nicht davon auszugehen, dass Griechenland sich in einen Widerspruch zu seinen völkerrechtlichen Verpflichtungen begeben wird. Diesbezüglich kann auf das Urteil des Bundesverwaltungsgerichts E-2714/2020 vom 9. Juni 2020 verwiesen werden, dem ebenfalls die Vorbringen zur Beurteilung zugrunde lagen, in Griechenland hätten anerkannte Schutzberechtigte keinen Zugang zu Arbeit oder zu Sozialleistungen, erhielten keinerlei Unterstützung bei der Suche nach einer Wohnung und müssten gleich nach ihrer Anerkennung die Flüchtlingsunterkünfte verlassen. Das Gericht ging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a.a.O. E. 7.3). Im Falle einer Verletzung der Garantien der EMRK steht zudem gestützt auf Art. 34 EMRK letztlich nach wie vor der Rechtsweg an den Europäischen Gerichtshof für Menschenrechte (EGMR) offen (vgl. Urteil D-559/2020 a.a.O.). Der Beschwerdeführer hat zwar geltend gemacht, jeweils bei den Behörden und Hilfsorganisationen um Hilfe gebeten zu haben, jedoch nicht erwähnt, dass er bei den griechischen Behörden um entsprechenden Schutz ersucht habe. Ausserdem ist nicht ersichtlich, dass er rechtlich gegen eine Verweigerung der Unterstützungsleistung vorgegangen wäre. Es wäre ihm jedoch zuzumuten gewesen, sich an eine höhere Instanz zu wenden, um seine Rechte geltend zu machen. Aufgrund der Akten liegen folglich keine hinreichenden Anhaltspunkte dafür vor, dass für den Beschwerdeführer persönlich ein "real risk" bestehen würde, bei einer Rückkehr nach Griechenland dort einer nach Art. 3 EMRK oder Art. 1 FoK verbotenen Strafe oder Behandlung ausgesetzt zu werden. Die blosse Möglichkeit, in nicht absehbarer Zeit aus nicht voraussehbaren Gründen in eine derart missliche Lebenssituation getrieben zu werden, die einer existenziellen Notlage und einer menschenrechtswidrigen Behandlung gleichkäme, vermag die hohe Schwelle zur Annahme eines "real risk" nicht zu erreichen.</w:t>
      </w:r>
    </w:p>
    <w:p>
      <w:r>
        <w:rPr>
          <w:b/>
        </w:rPr>
        <w:t>E. 6.2</w:t>
      </w:r>
    </w:p>
    <w:p>
      <w:r>
        <w:t>Es ist zudem mit dem SEM festzuhalten, dass Griechenland ein Rechtsstaat ist, der über einen funktionierenden Polizei- und Justizapparat verfügt (vgl. Urteil D-559/2020 E. 9.2 m.w.H.; Urteil des BVGer E-4234/2018 vom 30. Juli 2018 E. 6.3.3, m.w.H.). Wenn der Beschwerdeführer geltend macht, in Griechenland keine Sicherheit gehabt zu haben, da er von unbekannten griechischen Staatsangehörigen und von einem Polizisten geschlagen worden sei, kann er sich an die griechischen Behörden wenden und die erforderliche Hilfe nötigenfalls auf dem Rechtsweg einfordern (vgl. Urteil D-559/2020 E. 8.2 und 9.1). Es wäre im Übrigen von ihm zu erwarten gewesen, dass er sich bei entsprechenden konkreten ernsthaften Bedrohungen bereits vor seiner Ausreise aus Griechenland an die griechische Polizei gewandt hätte.</w:t>
      </w:r>
    </w:p>
    <w:p>
      <w:r>
        <w:rPr>
          <w:b/>
        </w:rPr>
        <w:t>E. 6.3</w:t>
      </w:r>
    </w:p>
    <w:p>
      <w:r>
        <w:t>Gestützt auf Art. 83 Abs. 5 AIG besteht die widerlegbare Vermutung, dass eine Wegweisung in einen EU- oder EFTA-Staat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 Die Vorinstanz hat zutreffend auf die Verpflichtungen Griechenlands gegenüber Schutzberechtigten bezüglich Unterbringung, medizinischer Versorgung, Sozialhilfe und Erwerbstätigkeit hingewiesen, welche sich insbesondere aus der Qualifikationsrichtlinie sowie aus der Flüchtlingskonvention ergeben. Es bestehen keine verdichteten Hinweise darauf, Griechenland würde dem Beschwerdeführer dauerhaft die ihm gemäss der Richtlinie und der Flüchtlingskonvention zustehenden minimalen Lebensbedingungen vorenthalten und ihn einer existenziellen Notlage aussetzen. Entgegen den Einwänden des Beschwerdeführers geht die Rechtsprechung des Bundesverwaltungsgerichts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Unterstützungsleistungen und weitere Rechte können direkt bei den zuständigen Behörden eingefordert werden, falls notwendig auf dem Rechtsweg. Die Schutzberechtigten können sich auf die Garantien in der Qualifikationsrichtlinie berufen, insbesondere die Regeln betreffend den Zugang von Personen mit Schutzstatus zu Beschäftigung (Art. 26), zu Bildung (Art. 27), zu Sozialhilfeleistungen (Art. 29), zu Wohnraum (Art. 32) und zu medizinischer Versorgung (Art. 30). Es darf auch inskünftig vom Beschwerdeführer erwartet werden, sich bei Unterstützungsbedarf an die griechischen Behörden zu wenden und insbesondere die erforderliche Hilfe nötigenfalls auf dem Rechtsweg einzufordern. Auch handelt es sich beim Beschwerdeführer um einen volljährigen jungen gesunden Mann, der bei der Rückkehr nach Griechenland nicht an familiäre Unterstützungspflichten gebunden ist. Auch wenn eine adäquate Eingliederung in die sozialen Strukturen Griechenlands als anerkannter Flüchtling mit nicht zu verkennenden Erschwernissen verbunden ist, sind die hohen Anforderungen an eine konkrete Gefährdung nicht erfüllt.</w:t>
      </w:r>
    </w:p>
    <w:p>
      <w:r>
        <w:rPr>
          <w:b/>
        </w:rPr>
        <w:t>E. 6.4</w:t>
      </w:r>
    </w:p>
    <w:p>
      <w:r>
        <w:t>Nach dem Ausgeführten erweisen sich die Vorbringen des Beschwerdeführers gegen den Wegweisungsvollzug sowohl unter dem Aspekt der Zulässigkeit als auch der Zumutbarkeit als unbegründet.</w:t>
      </w:r>
    </w:p>
    <w:p>
      <w:r>
        <w:rPr>
          <w:b/>
        </w:rPr>
        <w:t>E. 6.5.1</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w:t>
      </w:r>
    </w:p>
    <w:p>
      <w:r>
        <w:rPr>
          <w:b/>
        </w:rPr>
        <w:t>E. 7</w:t>
      </w:r>
    </w:p>
    <w:p>
      <w:r>
        <w:t>Zusammenfassend ist das SEM in Anwendung von Art. 31a Abs. 1 Bst. a AsylG zu Recht nicht auf das Asylgesuch des Beschwerdeführers eingetreten, und ebenso zu Recht hat es den Wegweisungsvollzug dorthin als zulässig, zumutbar und möglich bezeichnet. Die Anordnung der vorläufigen Aufnahme fällt damit ausser Betracht fällt.</w:t>
      </w:r>
    </w:p>
    <w:p>
      <w:r>
        <w:rPr>
          <w:b/>
        </w:rPr>
        <w:t>E. 8</w:t>
      </w:r>
    </w:p>
    <w:p>
      <w:r>
        <w:t>Aus diesen Erwägungen ergibt sich, dass die angefochtene Verfügung Bundesrecht nicht verletzt und auch sonst nicht zu beanstanden ist. Die Beschwerde ist abzuweisen.</w:t>
      </w:r>
    </w:p>
    <w:p>
      <w:r>
        <w:rPr>
          <w:b/>
        </w:rPr>
        <w:t>E. 9</w:t>
      </w:r>
    </w:p>
    <w:p>
      <w:r>
        <w:t>Bei diesem Ausgang des Verfahrens wären die Kosten dem Beschwerdeführer aufzuerlegen (Art. 63 Abs. 1 VwVG). Dieser beantragt indessen die Gewährung der unentgeltlichen Prozessführung. Dieses Gesuch ist gutzuheissen, da seine Begehren nicht von vornherein aussichtslos waren und aufgrund der Umstände von seiner Mittellosigkeit auszugehen ist. Auf die Erhebung der Verfahrenskosten ist zu verzichten. Mit dem vorliegenden Urteil in der Sache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