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E-3942/2012 vom 2. August 2012</w:t>
      </w:r>
    </w:p>
    <w:p>
      <w:r>
        <w:t>Bundesverwaltungsgericht, 2012-08-02, FR</w:t>
      </w:r>
    </w:p>
    <w:p>
      <w:r>
        <w:rPr>
          <w:b/>
        </w:rPr>
        <w:t xml:space="preserve">Quelle: </w:t>
      </w:r>
      <w:r>
        <w:t>https://mcp.opencaselaw.ch/entscheid/bvger_E-3942_2012</w:t>
      </w:r>
    </w:p>
    <w:p>
      <w:r>
        <w:t>FR: TAF E-3942/2012 du 2 août 2012</w:t>
      </w:r>
    </w:p>
    <w:p>
      <w:r>
        <w:t>IT: TAF E-3942/2012 del 2 agosto 2012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décision incidente de refus d'accorder l'effet suspensif (recte: des mesures provisionnelles) à la demande de réexamen du 15 juin 2012 est confirmée.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