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E-3939/2022 vom 5. Oktober 2022</w:t>
      </w:r>
    </w:p>
    <w:p>
      <w:r>
        <w:t>Bundesverwaltungsgericht, 2022-10-05, FR</w:t>
      </w:r>
    </w:p>
    <w:p>
      <w:r>
        <w:rPr>
          <w:b/>
        </w:rPr>
        <w:t xml:space="preserve">Quelle: </w:t>
      </w:r>
      <w:r>
        <w:t>https://mcp.opencaselaw.ch/entscheid/bvger_E-3939_2022</w:t>
      </w:r>
    </w:p>
    <w:p>
      <w:r>
        <w:t>FR: TAF E-3939/2022 du 5 octobre 2022</w:t>
      </w:r>
    </w:p>
    <w:p>
      <w:r>
        <w:t>IT: TAF E-3939/2022 del 5 ottobre 2022</w:t>
      </w:r>
    </w:p>
    <w:p>
      <w:pPr>
        <w:pStyle w:val="Heading2"/>
      </w:pPr>
      <w:r>
        <w:t>Regeste</w:t>
      </w:r>
    </w:p>
    <w:p>
      <w:r>
        <w:t>Asile (non-entrée en matière) et renvoi (demande multiple)</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Les frais de procédure, majorés à 2'250 francs, sont mis à la charge du recourant pour un montant de 1'500 francs et de son mandataire, Alexandre Mwanza, pour un montant de 750 francs. Ces montants doivent être versés sur le compte du Tribunal dans les 30 jours dès la réception de l'arrêt.</w:t>
      </w:r>
    </w:p>
    <w:p>
      <w:r>
        <w:rPr>
          <w:b/>
        </w:rPr>
        <w:t>E. 4</w:t>
      </w:r>
    </w:p>
    <w:p>
      <w:r>
        <w:t>Une amende disciplinaire de 300 francs est mise à charge du mandataire Alexandre Mwanza. Ce montant doit être versé sur le compte du Tribunal dans les 30 jours dès la réception de l'arrêt.</w:t>
      </w:r>
    </w:p>
    <w:p>
      <w:r>
        <w:rPr>
          <w:b/>
        </w:rPr>
        <w:t>E. 5</w:t>
      </w:r>
    </w:p>
    <w:p>
      <w:r>
        <w:t>Le présent arrêt est adressé au mandataire du recourant, au SEM et à l'autorité cantonale. Le juge unique : La greffière : Grégory Sauder Diane Melo de Almeida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